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7622"/>
        <w:rPr>
          <w:rFonts w:ascii="Times New Roman"/>
          <w:sz w:val="20"/>
        </w:rPr>
      </w:pPr>
    </w:p>
    <w:p>
      <w:pPr>
        <w:pStyle w:val="5"/>
        <w:rPr>
          <w:rFonts w:hint="eastAsia" w:ascii="Times New Roman" w:eastAsia="宋体"/>
          <w:sz w:val="20"/>
          <w:lang w:eastAsia="zh-CN"/>
        </w:rPr>
      </w:pPr>
    </w:p>
    <w:p>
      <w:pPr>
        <w:pStyle w:val="5"/>
        <w:spacing w:before="2"/>
        <w:rPr>
          <w:rFonts w:ascii="Times New Roman"/>
          <w:sz w:val="24"/>
        </w:rPr>
      </w:pPr>
      <w:bookmarkStart w:id="7" w:name="_GoBack"/>
    </w:p>
    <w:p>
      <w:pPr>
        <w:spacing w:before="28"/>
        <w:ind w:left="0" w:right="637" w:firstLine="0"/>
        <w:jc w:val="center"/>
        <w:rPr>
          <w:rFonts w:hint="eastAsia" w:ascii="黑体" w:eastAsia="黑体"/>
          <w:b/>
          <w:sz w:val="96"/>
          <w:szCs w:val="32"/>
        </w:rPr>
      </w:pPr>
      <w:r>
        <w:rPr>
          <w:rFonts w:hint="eastAsia" w:ascii="黑体" w:eastAsia="黑体"/>
          <w:b/>
          <w:sz w:val="96"/>
          <w:szCs w:val="32"/>
        </w:rPr>
        <w:t>便携式水质硬度仪</w:t>
      </w:r>
    </w:p>
    <w:p>
      <w:pPr>
        <w:pStyle w:val="5"/>
        <w:spacing w:before="7"/>
        <w:jc w:val="center"/>
        <w:rPr>
          <w:rFonts w:hint="default" w:ascii="黑体"/>
          <w:b/>
          <w:sz w:val="144"/>
          <w:szCs w:val="40"/>
          <w:lang w:val="en-US"/>
        </w:rPr>
      </w:pPr>
      <w:r>
        <w:rPr>
          <w:rFonts w:hint="eastAsia" w:ascii="宋体" w:hAnsi="宋体" w:eastAsia="宋体" w:cs="宋体"/>
          <w:b/>
          <w:bCs w:val="0"/>
          <w:sz w:val="96"/>
          <w:szCs w:val="96"/>
          <w:lang w:val="en-US" w:eastAsia="zh-CN"/>
        </w:rPr>
        <w:t>SX1-YD300</w:t>
      </w:r>
      <w:r>
        <w:rPr>
          <w:rFonts w:hint="eastAsia" w:cs="宋体"/>
          <w:b/>
          <w:bCs w:val="0"/>
          <w:sz w:val="96"/>
          <w:szCs w:val="96"/>
          <w:lang w:val="en-US" w:eastAsia="zh-CN"/>
        </w:rPr>
        <w:t>型</w:t>
      </w:r>
    </w:p>
    <w:bookmarkEnd w:id="7"/>
    <w:p>
      <w:pPr>
        <w:spacing w:before="0"/>
        <w:ind w:left="0" w:right="637" w:firstLine="0"/>
        <w:jc w:val="center"/>
        <w:rPr>
          <w:rFonts w:hint="eastAsia" w:ascii="黑体" w:eastAsia="黑体"/>
          <w:b/>
          <w:sz w:val="72"/>
          <w:szCs w:val="32"/>
        </w:rPr>
      </w:pPr>
    </w:p>
    <w:p>
      <w:pPr>
        <w:spacing w:before="0"/>
        <w:ind w:left="0" w:right="637" w:firstLine="0"/>
        <w:jc w:val="center"/>
        <w:rPr>
          <w:rFonts w:hint="eastAsia" w:ascii="黑体" w:eastAsia="黑体"/>
          <w:b/>
          <w:sz w:val="72"/>
          <w:szCs w:val="32"/>
        </w:rPr>
      </w:pPr>
    </w:p>
    <w:p>
      <w:pPr>
        <w:spacing w:before="0"/>
        <w:ind w:left="0" w:right="637" w:firstLine="0"/>
        <w:jc w:val="center"/>
        <w:rPr>
          <w:rFonts w:hint="eastAsia" w:ascii="黑体" w:eastAsia="黑体"/>
          <w:b/>
          <w:sz w:val="72"/>
          <w:szCs w:val="32"/>
        </w:rPr>
      </w:pPr>
      <w:r>
        <w:rPr>
          <w:rFonts w:hint="eastAsia" w:ascii="黑体" w:eastAsia="黑体"/>
          <w:b/>
          <w:sz w:val="72"/>
          <w:szCs w:val="32"/>
        </w:rPr>
        <w:t>使</w:t>
      </w:r>
    </w:p>
    <w:p>
      <w:pPr>
        <w:spacing w:before="0"/>
        <w:ind w:left="0" w:right="637" w:firstLine="0"/>
        <w:jc w:val="center"/>
        <w:rPr>
          <w:rFonts w:hint="eastAsia" w:ascii="黑体" w:eastAsia="黑体"/>
          <w:b/>
          <w:sz w:val="72"/>
          <w:szCs w:val="32"/>
        </w:rPr>
      </w:pPr>
      <w:r>
        <w:rPr>
          <w:rFonts w:hint="eastAsia" w:ascii="黑体" w:eastAsia="黑体"/>
          <w:b/>
          <w:sz w:val="72"/>
          <w:szCs w:val="32"/>
        </w:rPr>
        <w:t>用</w:t>
      </w:r>
    </w:p>
    <w:p>
      <w:pPr>
        <w:spacing w:before="0"/>
        <w:ind w:left="0" w:right="637" w:firstLine="0"/>
        <w:jc w:val="center"/>
        <w:rPr>
          <w:rFonts w:hint="eastAsia" w:ascii="黑体" w:eastAsia="黑体"/>
          <w:b/>
          <w:sz w:val="72"/>
          <w:szCs w:val="32"/>
        </w:rPr>
      </w:pPr>
      <w:r>
        <w:rPr>
          <w:rFonts w:hint="eastAsia" w:ascii="黑体" w:eastAsia="黑体"/>
          <w:b/>
          <w:sz w:val="72"/>
          <w:szCs w:val="32"/>
        </w:rPr>
        <w:t>说</w:t>
      </w:r>
    </w:p>
    <w:p>
      <w:pPr>
        <w:spacing w:before="0"/>
        <w:ind w:left="0" w:right="637" w:firstLine="0"/>
        <w:jc w:val="center"/>
        <w:rPr>
          <w:rFonts w:hint="eastAsia" w:ascii="黑体" w:eastAsia="黑体"/>
          <w:b/>
          <w:sz w:val="72"/>
          <w:szCs w:val="32"/>
        </w:rPr>
      </w:pPr>
      <w:r>
        <w:rPr>
          <w:rFonts w:hint="eastAsia" w:ascii="黑体" w:eastAsia="黑体"/>
          <w:b/>
          <w:sz w:val="72"/>
          <w:szCs w:val="32"/>
        </w:rPr>
        <w:t>明</w:t>
      </w:r>
    </w:p>
    <w:p>
      <w:pPr>
        <w:spacing w:before="0"/>
        <w:ind w:left="0" w:right="637" w:firstLine="0"/>
        <w:jc w:val="center"/>
        <w:rPr>
          <w:rFonts w:hint="eastAsia" w:ascii="黑体" w:eastAsia="黑体"/>
          <w:b/>
          <w:sz w:val="72"/>
          <w:szCs w:val="32"/>
        </w:rPr>
      </w:pPr>
      <w:r>
        <w:rPr>
          <w:rFonts w:hint="eastAsia" w:ascii="黑体" w:eastAsia="黑体"/>
          <w:b/>
          <w:sz w:val="72"/>
          <w:szCs w:val="32"/>
        </w:rPr>
        <w:t>书</w:t>
      </w:r>
    </w:p>
    <w:p>
      <w:pPr>
        <w:spacing w:before="0"/>
        <w:ind w:left="0" w:right="637" w:firstLine="0"/>
        <w:jc w:val="center"/>
        <w:rPr>
          <w:rFonts w:hint="eastAsia" w:ascii="黑体" w:eastAsia="黑体"/>
          <w:b/>
          <w:sz w:val="72"/>
          <w:szCs w:val="32"/>
        </w:rPr>
      </w:pPr>
    </w:p>
    <w:p>
      <w:pPr>
        <w:spacing w:before="0"/>
        <w:ind w:left="0" w:right="637" w:firstLine="0"/>
        <w:jc w:val="center"/>
        <w:rPr>
          <w:rFonts w:hint="eastAsia" w:ascii="黑体" w:eastAsia="黑体"/>
          <w:b/>
          <w:sz w:val="72"/>
          <w:szCs w:val="32"/>
        </w:rPr>
      </w:pPr>
    </w:p>
    <w:p>
      <w:pPr>
        <w:spacing w:before="0"/>
        <w:ind w:left="0" w:right="637" w:firstLine="0"/>
        <w:jc w:val="center"/>
        <w:rPr>
          <w:rFonts w:hint="default" w:ascii="黑体" w:eastAsia="黑体"/>
          <w:b/>
          <w:sz w:val="72"/>
          <w:szCs w:val="32"/>
          <w:lang w:val="en-US" w:eastAsia="zh-CN"/>
        </w:rPr>
      </w:pPr>
      <w:r>
        <w:rPr>
          <w:rFonts w:hint="eastAsia" w:ascii="黑体" w:eastAsia="黑体"/>
          <w:b/>
          <w:sz w:val="72"/>
          <w:szCs w:val="32"/>
          <w:lang w:val="en-US" w:eastAsia="zh-CN"/>
        </w:rPr>
        <w:t>北京恒奥德科技有限公司</w:t>
      </w:r>
    </w:p>
    <w:p>
      <w:pPr>
        <w:pStyle w:val="5"/>
        <w:rPr>
          <w:rFonts w:ascii="黑体"/>
          <w:b/>
          <w:sz w:val="48"/>
        </w:rPr>
      </w:pPr>
    </w:p>
    <w:p>
      <w:pPr>
        <w:pStyle w:val="5"/>
        <w:rPr>
          <w:rFonts w:ascii="黑体"/>
          <w:b/>
          <w:sz w:val="48"/>
        </w:rPr>
      </w:pPr>
    </w:p>
    <w:p>
      <w:pPr>
        <w:pStyle w:val="5"/>
        <w:rPr>
          <w:rFonts w:ascii="黑体"/>
          <w:b/>
          <w:sz w:val="48"/>
        </w:rPr>
      </w:pPr>
    </w:p>
    <w:p>
      <w:pPr>
        <w:pStyle w:val="2"/>
        <w:tabs>
          <w:tab w:val="left" w:pos="799"/>
        </w:tabs>
        <w:spacing w:before="44"/>
        <w:ind w:right="640"/>
        <w:jc w:val="center"/>
      </w:pPr>
      <w:r>
        <mc:AlternateContent>
          <mc:Choice Requires="wps">
            <w:drawing>
              <wp:anchor distT="0" distB="0" distL="114300" distR="114300" simplePos="0" relativeHeight="250272768" behindDoc="1" locked="0" layoutInCell="1" allowOverlap="1">
                <wp:simplePos x="0" y="0"/>
                <wp:positionH relativeFrom="page">
                  <wp:posOffset>6550025</wp:posOffset>
                </wp:positionH>
                <wp:positionV relativeFrom="page">
                  <wp:posOffset>927735</wp:posOffset>
                </wp:positionV>
                <wp:extent cx="228600" cy="8418195"/>
                <wp:effectExtent l="0" t="0" r="0" b="1905"/>
                <wp:wrapNone/>
                <wp:docPr id="4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841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515.75pt;margin-top:73.05pt;height:662.85pt;width:18pt;mso-position-horizontal-relative:page;mso-position-vertical-relative:page;z-index:-253043712;mso-width-relative:page;mso-height-relative:page;" fillcolor="#FFFFFF" filled="t" stroked="f" coordsize="21600,21600" o:gfxdata="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wJoOr2QAAAA4BAAAPAAAAAAAAAAEAIAAAACIAAABkcnMvZG93bnJldi54bWxQSwECFAAUAAAA&#10;CACHTuJAfmB3DrQBAABqAwAADgAAAAAAAAABACAAAAAoAQAAZHJzL2Uyb0RvYy54bWxQSwUGAAAA&#10;AAYABgBZAQAAT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t>目</w:t>
      </w:r>
      <w:r>
        <w:tab/>
      </w:r>
      <w:r>
        <w:t>录</w:t>
      </w:r>
    </w:p>
    <w:sdt>
      <w:sdtPr>
        <w:id w:val="0"/>
        <w:docPartObj>
          <w:docPartGallery w:val="Table of Contents"/>
          <w:docPartUnique/>
        </w:docPartObj>
      </w:sdtPr>
      <w:sdtContent>
        <w:p>
          <w:pPr>
            <w:pStyle w:val="9"/>
            <w:numPr>
              <w:ilvl w:val="0"/>
              <w:numId w:val="1"/>
            </w:numPr>
            <w:tabs>
              <w:tab w:val="left" w:pos="593"/>
              <w:tab w:val="left" w:leader="hyphen" w:pos="9623"/>
            </w:tabs>
            <w:spacing w:before="22" w:after="0" w:line="240" w:lineRule="auto"/>
            <w:ind w:left="592" w:right="0" w:hanging="361"/>
            <w:jc w:val="left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"_TOC_250008" </w:instrText>
          </w:r>
          <w:r>
            <w:fldChar w:fldCharType="separate"/>
          </w:r>
          <w:r>
            <w:t>概述</w:t>
          </w:r>
          <w:r>
            <w:tab/>
          </w:r>
          <w:r>
            <w:rPr>
              <w:rFonts w:ascii="Times New Roman" w:eastAsia="Times New Roman"/>
              <w:position w:val="-1"/>
            </w:rPr>
            <w:t>2</w:t>
          </w:r>
          <w:r>
            <w:rPr>
              <w:rFonts w:ascii="Times New Roman" w:eastAsia="Times New Roman"/>
              <w:position w:val="-1"/>
            </w:rPr>
            <w:fldChar w:fldCharType="end"/>
          </w:r>
        </w:p>
        <w:p>
          <w:pPr>
            <w:pStyle w:val="9"/>
            <w:numPr>
              <w:ilvl w:val="0"/>
              <w:numId w:val="1"/>
            </w:numPr>
            <w:tabs>
              <w:tab w:val="left" w:pos="593"/>
              <w:tab w:val="left" w:leader="hyphen" w:pos="9623"/>
            </w:tabs>
            <w:spacing w:before="35" w:after="0" w:line="240" w:lineRule="auto"/>
            <w:ind w:left="592" w:right="0" w:hanging="361"/>
            <w:jc w:val="left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"_TOC_250007" </w:instrText>
          </w:r>
          <w:r>
            <w:fldChar w:fldCharType="separate"/>
          </w:r>
          <w:r>
            <w:t>技术参数</w:t>
          </w:r>
          <w:r>
            <w:tab/>
          </w:r>
          <w:r>
            <w:rPr>
              <w:rFonts w:ascii="Times New Roman" w:eastAsia="Times New Roman"/>
              <w:position w:val="-1"/>
            </w:rPr>
            <w:t>3</w:t>
          </w:r>
          <w:r>
            <w:rPr>
              <w:rFonts w:ascii="Times New Roman" w:eastAsia="Times New Roman"/>
              <w:position w:val="-1"/>
            </w:rPr>
            <w:fldChar w:fldCharType="end"/>
          </w:r>
        </w:p>
        <w:p>
          <w:pPr>
            <w:pStyle w:val="8"/>
            <w:numPr>
              <w:ilvl w:val="1"/>
              <w:numId w:val="1"/>
            </w:numPr>
            <w:tabs>
              <w:tab w:val="left" w:pos="984"/>
              <w:tab w:val="left" w:leader="hyphen" w:pos="9239"/>
            </w:tabs>
            <w:spacing w:before="36" w:after="0" w:line="240" w:lineRule="auto"/>
            <w:ind w:left="984" w:right="587" w:hanging="984"/>
            <w:jc w:val="left"/>
            <w:rPr>
              <w:rFonts w:ascii="Times New Roman" w:eastAsia="Times New Roman"/>
            </w:rPr>
          </w:pPr>
          <w:r>
            <w:t>水硬度单位和换算</w:t>
          </w:r>
          <w:r>
            <w:tab/>
          </w:r>
          <w:r>
            <w:rPr>
              <w:rFonts w:ascii="Times New Roman" w:eastAsia="Times New Roman"/>
              <w:position w:val="-1"/>
            </w:rPr>
            <w:t>3</w:t>
          </w:r>
        </w:p>
        <w:p>
          <w:pPr>
            <w:pStyle w:val="6"/>
            <w:numPr>
              <w:ilvl w:val="1"/>
              <w:numId w:val="1"/>
            </w:numPr>
            <w:tabs>
              <w:tab w:val="left" w:pos="984"/>
              <w:tab w:val="left" w:leader="hyphen" w:pos="9623"/>
            </w:tabs>
            <w:spacing w:before="35" w:after="0" w:line="240" w:lineRule="auto"/>
            <w:ind w:left="984" w:right="0" w:hanging="600"/>
            <w:jc w:val="left"/>
            <w:rPr>
              <w:rFonts w:ascii="Times New Roman" w:eastAsia="Times New Roman"/>
            </w:rPr>
          </w:pPr>
          <w:r>
            <w:t>技术参数</w:t>
          </w:r>
          <w:r>
            <w:tab/>
          </w:r>
          <w:r>
            <w:rPr>
              <w:rFonts w:ascii="Times New Roman" w:eastAsia="Times New Roman"/>
              <w:position w:val="-1"/>
            </w:rPr>
            <w:t>3</w:t>
          </w:r>
        </w:p>
        <w:p>
          <w:pPr>
            <w:pStyle w:val="9"/>
            <w:numPr>
              <w:ilvl w:val="0"/>
              <w:numId w:val="1"/>
            </w:numPr>
            <w:tabs>
              <w:tab w:val="left" w:pos="610"/>
              <w:tab w:val="left" w:leader="hyphen" w:pos="9623"/>
            </w:tabs>
            <w:spacing w:before="35" w:after="0" w:line="240" w:lineRule="auto"/>
            <w:ind w:left="609" w:right="0" w:hanging="378"/>
            <w:jc w:val="left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"_TOC_250006" </w:instrText>
          </w:r>
          <w:r>
            <w:fldChar w:fldCharType="separate"/>
          </w:r>
          <w:r>
            <w:t>仪器说明</w:t>
          </w:r>
          <w:r>
            <w:tab/>
          </w:r>
          <w:r>
            <w:rPr>
              <w:rFonts w:ascii="Times New Roman" w:eastAsia="Times New Roman"/>
              <w:position w:val="-1"/>
            </w:rPr>
            <w:t>5</w:t>
          </w:r>
          <w:r>
            <w:rPr>
              <w:rFonts w:ascii="Times New Roman" w:eastAsia="Times New Roman"/>
              <w:position w:val="-1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910"/>
              <w:tab w:val="left" w:leader="hyphen" w:pos="9623"/>
            </w:tabs>
            <w:spacing w:before="35" w:after="0" w:line="240" w:lineRule="auto"/>
            <w:ind w:left="909" w:right="0" w:hanging="526"/>
            <w:jc w:val="left"/>
            <w:rPr>
              <w:rFonts w:ascii="Times New Roman" w:eastAsia="Times New Roman"/>
            </w:rPr>
          </w:pPr>
          <w:r>
            <w:rPr>
              <w:rFonts w:ascii="Times New Roman" w:eastAsia="Times New Roman"/>
            </w:rPr>
            <w:t xml:space="preserve">LCD </w:t>
          </w:r>
          <w:r>
            <w:t>显示</w:t>
          </w:r>
          <w:r>
            <w:tab/>
          </w:r>
          <w:r>
            <w:rPr>
              <w:rFonts w:ascii="Times New Roman" w:eastAsia="Times New Roman"/>
              <w:position w:val="-1"/>
            </w:rPr>
            <w:t>5</w:t>
          </w:r>
        </w:p>
        <w:p>
          <w:pPr>
            <w:pStyle w:val="6"/>
            <w:numPr>
              <w:ilvl w:val="1"/>
              <w:numId w:val="1"/>
            </w:numPr>
            <w:tabs>
              <w:tab w:val="left" w:pos="984"/>
              <w:tab w:val="left" w:leader="hyphen" w:pos="9623"/>
            </w:tabs>
            <w:spacing w:before="35" w:after="0" w:line="240" w:lineRule="auto"/>
            <w:ind w:left="984" w:right="0" w:hanging="600"/>
            <w:jc w:val="left"/>
            <w:rPr>
              <w:rFonts w:ascii="Times New Roman" w:eastAsia="Times New Roman"/>
            </w:rPr>
          </w:pPr>
          <w:r>
            <w:t>操作键</w:t>
          </w:r>
          <w:r>
            <w:tab/>
          </w:r>
          <w:r>
            <w:rPr>
              <w:rFonts w:ascii="Times New Roman" w:eastAsia="Times New Roman"/>
              <w:position w:val="-1"/>
            </w:rPr>
            <w:t>6</w:t>
          </w:r>
        </w:p>
        <w:p>
          <w:pPr>
            <w:pStyle w:val="9"/>
            <w:numPr>
              <w:ilvl w:val="0"/>
              <w:numId w:val="1"/>
            </w:numPr>
            <w:tabs>
              <w:tab w:val="left" w:pos="610"/>
              <w:tab w:val="left" w:leader="hyphen" w:pos="9623"/>
            </w:tabs>
            <w:spacing w:before="35" w:after="0" w:line="240" w:lineRule="auto"/>
            <w:ind w:left="609" w:right="0" w:hanging="378"/>
            <w:jc w:val="left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"_TOC_250005" </w:instrText>
          </w:r>
          <w:r>
            <w:fldChar w:fldCharType="separate"/>
          </w:r>
          <w:r>
            <w:t>使用方法</w:t>
          </w:r>
          <w:r>
            <w:tab/>
          </w:r>
          <w:r>
            <w:rPr>
              <w:rFonts w:ascii="Times New Roman" w:eastAsia="Times New Roman"/>
              <w:position w:val="-1"/>
            </w:rPr>
            <w:t>7</w:t>
          </w:r>
          <w:r>
            <w:rPr>
              <w:rFonts w:ascii="Times New Roman" w:eastAsia="Times New Roman"/>
              <w:position w:val="-1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984"/>
              <w:tab w:val="left" w:leader="hyphen" w:pos="9623"/>
            </w:tabs>
            <w:spacing w:before="35" w:after="0" w:line="240" w:lineRule="auto"/>
            <w:ind w:left="984" w:right="0" w:hanging="600"/>
            <w:jc w:val="left"/>
            <w:rPr>
              <w:rFonts w:ascii="Times New Roman" w:eastAsia="Times New Roman"/>
            </w:rPr>
          </w:pPr>
          <w:r>
            <w:t>测量准备</w:t>
          </w:r>
          <w:r>
            <w:tab/>
          </w:r>
          <w:r>
            <w:rPr>
              <w:rFonts w:ascii="Times New Roman" w:eastAsia="Times New Roman"/>
              <w:position w:val="-1"/>
            </w:rPr>
            <w:t>7</w:t>
          </w:r>
        </w:p>
        <w:p>
          <w:pPr>
            <w:pStyle w:val="8"/>
            <w:numPr>
              <w:ilvl w:val="1"/>
              <w:numId w:val="1"/>
            </w:numPr>
            <w:tabs>
              <w:tab w:val="left" w:pos="984"/>
              <w:tab w:val="left" w:leader="hyphen" w:pos="9239"/>
            </w:tabs>
            <w:spacing w:before="35" w:after="0" w:line="240" w:lineRule="auto"/>
            <w:ind w:left="984" w:right="587" w:hanging="984"/>
            <w:jc w:val="left"/>
            <w:rPr>
              <w:rFonts w:ascii="Times New Roman" w:eastAsia="Times New Roman"/>
            </w:rPr>
          </w:pPr>
          <w:r>
            <w:t>测量准备中的注意事项</w:t>
          </w:r>
          <w:r>
            <w:tab/>
          </w:r>
          <w:r>
            <w:rPr>
              <w:rFonts w:ascii="Times New Roman" w:eastAsia="Times New Roman"/>
              <w:position w:val="-1"/>
            </w:rPr>
            <w:t>7</w:t>
          </w:r>
        </w:p>
        <w:p>
          <w:pPr>
            <w:pStyle w:val="6"/>
            <w:numPr>
              <w:ilvl w:val="1"/>
              <w:numId w:val="1"/>
            </w:numPr>
            <w:tabs>
              <w:tab w:val="left" w:pos="984"/>
              <w:tab w:val="left" w:leader="hyphen" w:pos="9623"/>
            </w:tabs>
            <w:spacing w:before="35" w:after="0" w:line="240" w:lineRule="auto"/>
            <w:ind w:left="984" w:right="0" w:hanging="600"/>
            <w:jc w:val="left"/>
            <w:rPr>
              <w:rFonts w:ascii="Times New Roman" w:eastAsia="Times New Roman"/>
            </w:rPr>
          </w:pPr>
          <w:r>
            <w:t>仪器校正</w:t>
          </w:r>
          <w:r>
            <w:tab/>
          </w:r>
          <w:r>
            <w:rPr>
              <w:rFonts w:ascii="Times New Roman" w:eastAsia="Times New Roman"/>
              <w:position w:val="-1"/>
            </w:rPr>
            <w:t>7</w:t>
          </w:r>
        </w:p>
        <w:p>
          <w:pPr>
            <w:pStyle w:val="8"/>
            <w:numPr>
              <w:ilvl w:val="1"/>
              <w:numId w:val="1"/>
            </w:numPr>
            <w:tabs>
              <w:tab w:val="left" w:pos="984"/>
              <w:tab w:val="left" w:leader="hyphen" w:pos="9239"/>
            </w:tabs>
            <w:spacing w:before="35" w:after="0" w:line="240" w:lineRule="auto"/>
            <w:ind w:left="984" w:right="587" w:hanging="984"/>
            <w:jc w:val="left"/>
            <w:rPr>
              <w:rFonts w:ascii="Times New Roman" w:eastAsia="Times New Roman"/>
            </w:rPr>
          </w:pPr>
          <w:r>
            <w:t>仪器校正中的注意事项</w:t>
          </w:r>
          <w:r>
            <w:tab/>
          </w:r>
          <w:r>
            <w:rPr>
              <w:rFonts w:ascii="Times New Roman" w:eastAsia="Times New Roman"/>
              <w:position w:val="-1"/>
            </w:rPr>
            <w:t>8</w:t>
          </w:r>
        </w:p>
        <w:p>
          <w:pPr>
            <w:pStyle w:val="6"/>
            <w:numPr>
              <w:ilvl w:val="1"/>
              <w:numId w:val="1"/>
            </w:numPr>
            <w:tabs>
              <w:tab w:val="left" w:pos="984"/>
              <w:tab w:val="left" w:leader="hyphen" w:pos="9623"/>
            </w:tabs>
            <w:spacing w:before="36" w:after="0" w:line="240" w:lineRule="auto"/>
            <w:ind w:left="984" w:right="0" w:hanging="600"/>
            <w:jc w:val="left"/>
            <w:rPr>
              <w:rFonts w:ascii="Times New Roman" w:eastAsia="Times New Roman"/>
            </w:rPr>
          </w:pPr>
          <w:r>
            <w:t>水样测试</w:t>
          </w:r>
          <w:r>
            <w:tab/>
          </w:r>
          <w:r>
            <w:rPr>
              <w:rFonts w:ascii="Times New Roman" w:eastAsia="Times New Roman"/>
              <w:position w:val="-1"/>
            </w:rPr>
            <w:t>8</w:t>
          </w:r>
        </w:p>
        <w:p>
          <w:pPr>
            <w:pStyle w:val="8"/>
            <w:numPr>
              <w:ilvl w:val="1"/>
              <w:numId w:val="1"/>
            </w:numPr>
            <w:tabs>
              <w:tab w:val="left" w:pos="984"/>
              <w:tab w:val="left" w:leader="hyphen" w:pos="9239"/>
            </w:tabs>
            <w:spacing w:before="35" w:after="0" w:line="240" w:lineRule="auto"/>
            <w:ind w:left="984" w:right="587" w:hanging="984"/>
            <w:jc w:val="left"/>
            <w:rPr>
              <w:rFonts w:ascii="Times New Roman" w:eastAsia="Times New Roman"/>
            </w:rPr>
          </w:pPr>
          <w:r>
            <w:t>水样测试中的注意事项</w:t>
          </w:r>
          <w:r>
            <w:tab/>
          </w:r>
          <w:r>
            <w:rPr>
              <w:rFonts w:ascii="Times New Roman" w:eastAsia="Times New Roman"/>
              <w:position w:val="-1"/>
            </w:rPr>
            <w:t>9</w:t>
          </w:r>
        </w:p>
        <w:p>
          <w:pPr>
            <w:pStyle w:val="6"/>
            <w:numPr>
              <w:ilvl w:val="1"/>
              <w:numId w:val="1"/>
            </w:numPr>
            <w:tabs>
              <w:tab w:val="left" w:pos="984"/>
              <w:tab w:val="left" w:leader="hyphen" w:pos="9623"/>
            </w:tabs>
            <w:spacing w:before="35" w:after="0" w:line="240" w:lineRule="auto"/>
            <w:ind w:left="984" w:right="0" w:hanging="600"/>
            <w:jc w:val="left"/>
            <w:rPr>
              <w:rFonts w:ascii="Times New Roman" w:eastAsia="Times New Roman"/>
            </w:rPr>
          </w:pPr>
          <w:r>
            <w:t>电极保存</w:t>
          </w:r>
          <w:r>
            <w:tab/>
          </w:r>
          <w:r>
            <w:rPr>
              <w:rFonts w:ascii="Times New Roman" w:eastAsia="Times New Roman"/>
              <w:position w:val="-1"/>
            </w:rPr>
            <w:t>9</w:t>
          </w:r>
        </w:p>
        <w:p>
          <w:pPr>
            <w:pStyle w:val="9"/>
            <w:numPr>
              <w:ilvl w:val="0"/>
              <w:numId w:val="1"/>
            </w:numPr>
            <w:tabs>
              <w:tab w:val="left" w:pos="610"/>
              <w:tab w:val="left" w:leader="hyphen" w:pos="9472"/>
            </w:tabs>
            <w:spacing w:before="35" w:after="0" w:line="240" w:lineRule="auto"/>
            <w:ind w:left="609" w:right="0" w:hanging="378"/>
            <w:jc w:val="left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"_TOC_250004" </w:instrText>
          </w:r>
          <w:r>
            <w:fldChar w:fldCharType="separate"/>
          </w:r>
          <w:r>
            <w:t>参数设置</w:t>
          </w:r>
          <w:r>
            <w:tab/>
          </w:r>
          <w:r>
            <w:rPr>
              <w:rFonts w:ascii="Times New Roman" w:eastAsia="Times New Roman"/>
              <w:position w:val="-1"/>
            </w:rPr>
            <w:t>10</w:t>
          </w:r>
          <w:r>
            <w:rPr>
              <w:rFonts w:ascii="Times New Roman" w:eastAsia="Times New Roman"/>
              <w:position w:val="-1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984"/>
              <w:tab w:val="right" w:leader="hyphen" w:pos="9773"/>
            </w:tabs>
            <w:spacing w:before="35" w:after="0" w:line="240" w:lineRule="auto"/>
            <w:ind w:left="984" w:right="0" w:hanging="600"/>
            <w:jc w:val="left"/>
            <w:rPr>
              <w:rFonts w:ascii="Times New Roman" w:eastAsia="Times New Roman"/>
            </w:rPr>
          </w:pPr>
          <w:r>
            <mc:AlternateContent>
              <mc:Choice Requires="wps">
                <w:drawing>
                  <wp:anchor distT="0" distB="0" distL="114300" distR="114300" simplePos="0" relativeHeight="250271744" behindDoc="1" locked="0" layoutInCell="1" allowOverlap="1">
                    <wp:simplePos x="0" y="0"/>
                    <wp:positionH relativeFrom="page">
                      <wp:posOffset>6557010</wp:posOffset>
                    </wp:positionH>
                    <wp:positionV relativeFrom="paragraph">
                      <wp:posOffset>42545</wp:posOffset>
                    </wp:positionV>
                    <wp:extent cx="63500" cy="211455"/>
                    <wp:effectExtent l="0" t="0" r="0" b="0"/>
                    <wp:wrapNone/>
                    <wp:docPr id="2" name="文本框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500" cy="211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332" w:lineRule="exact"/>
                                  <w:ind w:left="0" w:right="0" w:firstLine="0"/>
                                  <w:jc w:val="left"/>
                                  <w:rPr>
                                    <w:rFonts w:ascii="Times New Roman"/>
                                    <w:sz w:val="3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30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文本框 3" o:spid="_x0000_s1026" o:spt="202" type="#_x0000_t202" style="position:absolute;left:0pt;margin-left:516.3pt;margin-top:3.35pt;height:16.65pt;width:5pt;mso-position-horizontal-relative:page;z-index:-253044736;mso-width-relative:page;mso-height-relative:page;" filled="f" stroked="f" coordsize="21600,21600" o:gfxdata="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aYDqjWAAAACgEAAA8AAAAAAAAAAQAgAAAAIgAAAGRycy9kb3ducmV2LnhtbFBLAQIUABQA&#10;AAAIAIdO4kCJ91cbuQEAAHADAAAOAAAAAAAAAAEAIAAAACUBAABkcnMvZTJvRG9jLnhtbFBLBQYA&#10;AAAABgAGAFkBAABQBQ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332" w:lineRule="exact"/>
                            <w:ind w:left="0" w:right="0" w:firstLine="0"/>
                            <w:jc w:val="left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>-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t>参数设置一览表</w:t>
          </w:r>
          <w:r>
            <w:tab/>
          </w:r>
          <w:r>
            <w:rPr>
              <w:rFonts w:ascii="Times New Roman" w:eastAsia="Times New Roman"/>
              <w:position w:val="-1"/>
            </w:rPr>
            <w:t>10</w:t>
          </w:r>
        </w:p>
        <w:p>
          <w:pPr>
            <w:pStyle w:val="6"/>
            <w:numPr>
              <w:ilvl w:val="1"/>
              <w:numId w:val="1"/>
            </w:numPr>
            <w:tabs>
              <w:tab w:val="left" w:pos="984"/>
              <w:tab w:val="right" w:leader="hyphen" w:pos="9773"/>
            </w:tabs>
            <w:spacing w:before="35" w:after="0" w:line="240" w:lineRule="auto"/>
            <w:ind w:left="984" w:right="0" w:hanging="600"/>
            <w:jc w:val="left"/>
            <w:rPr>
              <w:rFonts w:ascii="Times New Roman" w:eastAsia="Times New Roman"/>
            </w:rPr>
          </w:pPr>
          <w:r>
            <w:t>校正方式设置（</w:t>
          </w:r>
          <w:r>
            <w:rPr>
              <w:rFonts w:ascii="Times New Roman" w:eastAsia="Times New Roman"/>
            </w:rPr>
            <w:t>P1</w:t>
          </w:r>
          <w:r>
            <w:t>）</w:t>
          </w:r>
          <w:r>
            <w:tab/>
          </w:r>
          <w:r>
            <w:rPr>
              <w:rFonts w:ascii="Times New Roman" w:eastAsia="Times New Roman"/>
              <w:position w:val="-1"/>
            </w:rPr>
            <w:t>10</w:t>
          </w:r>
        </w:p>
        <w:p>
          <w:pPr>
            <w:pStyle w:val="6"/>
            <w:numPr>
              <w:ilvl w:val="1"/>
              <w:numId w:val="1"/>
            </w:numPr>
            <w:tabs>
              <w:tab w:val="left" w:pos="984"/>
              <w:tab w:val="right" w:leader="hyphen" w:pos="9773"/>
            </w:tabs>
            <w:spacing w:before="35" w:after="0" w:line="240" w:lineRule="auto"/>
            <w:ind w:left="984" w:right="0" w:hanging="600"/>
            <w:jc w:val="left"/>
            <w:rPr>
              <w:rFonts w:ascii="Times New Roman" w:eastAsia="Times New Roman"/>
            </w:rPr>
          </w:pPr>
          <w:r>
            <w:t>测量分辨率设置（</w:t>
          </w:r>
          <w:r>
            <w:rPr>
              <w:rFonts w:ascii="Times New Roman" w:eastAsia="Times New Roman"/>
            </w:rPr>
            <w:t>P2</w:t>
          </w:r>
          <w:r>
            <w:t>）</w:t>
          </w:r>
          <w:r>
            <w:tab/>
          </w:r>
          <w:r>
            <w:rPr>
              <w:rFonts w:ascii="Times New Roman" w:eastAsia="Times New Roman"/>
              <w:position w:val="-1"/>
            </w:rPr>
            <w:t>10</w:t>
          </w:r>
        </w:p>
        <w:p>
          <w:pPr>
            <w:pStyle w:val="6"/>
            <w:numPr>
              <w:ilvl w:val="1"/>
              <w:numId w:val="1"/>
            </w:numPr>
            <w:tabs>
              <w:tab w:val="left" w:pos="984"/>
              <w:tab w:val="right" w:leader="hyphen" w:pos="9773"/>
            </w:tabs>
            <w:spacing w:before="35" w:after="0" w:line="240" w:lineRule="auto"/>
            <w:ind w:left="984" w:right="0" w:hanging="600"/>
            <w:jc w:val="left"/>
            <w:rPr>
              <w:rFonts w:ascii="Times New Roman" w:eastAsia="Times New Roman"/>
            </w:rPr>
          </w:pPr>
          <w:r>
            <w:t>温度单位设置（</w:t>
          </w:r>
          <w:r>
            <w:rPr>
              <w:rFonts w:ascii="Times New Roman" w:eastAsia="Times New Roman"/>
            </w:rPr>
            <w:t>P3</w:t>
          </w:r>
          <w:r>
            <w:t>）</w:t>
          </w:r>
          <w:r>
            <w:tab/>
          </w:r>
          <w:r>
            <w:rPr>
              <w:rFonts w:ascii="Times New Roman" w:eastAsia="Times New Roman"/>
              <w:position w:val="-1"/>
            </w:rPr>
            <w:t>10</w:t>
          </w:r>
        </w:p>
        <w:p>
          <w:pPr>
            <w:pStyle w:val="6"/>
            <w:numPr>
              <w:ilvl w:val="1"/>
              <w:numId w:val="1"/>
            </w:numPr>
            <w:tabs>
              <w:tab w:val="left" w:pos="984"/>
              <w:tab w:val="right" w:leader="hyphen" w:pos="9776"/>
            </w:tabs>
            <w:spacing w:before="35" w:after="0" w:line="240" w:lineRule="auto"/>
            <w:ind w:left="984" w:right="0" w:hanging="600"/>
            <w:jc w:val="left"/>
            <w:rPr>
              <w:rFonts w:ascii="Times New Roman" w:eastAsia="Times New Roman"/>
            </w:rPr>
          </w:pPr>
          <w:r>
            <w:t>活度补偿设置（</w:t>
          </w:r>
          <w:r>
            <w:rPr>
              <w:rFonts w:ascii="Times New Roman" w:eastAsia="Times New Roman"/>
            </w:rPr>
            <w:t>P4</w:t>
          </w:r>
          <w:r>
            <w:t>）</w:t>
          </w:r>
          <w:r>
            <w:tab/>
          </w:r>
          <w:r>
            <w:rPr>
              <w:rFonts w:ascii="Times New Roman" w:eastAsia="Times New Roman"/>
              <w:spacing w:val="-5"/>
              <w:position w:val="-1"/>
            </w:rPr>
            <w:t>11</w:t>
          </w:r>
        </w:p>
        <w:p>
          <w:pPr>
            <w:pStyle w:val="6"/>
            <w:numPr>
              <w:ilvl w:val="1"/>
              <w:numId w:val="1"/>
            </w:numPr>
            <w:tabs>
              <w:tab w:val="left" w:pos="984"/>
              <w:tab w:val="right" w:leader="hyphen" w:pos="9776"/>
            </w:tabs>
            <w:spacing w:before="36" w:after="0" w:line="240" w:lineRule="auto"/>
            <w:ind w:left="984" w:right="0" w:hanging="600"/>
            <w:jc w:val="left"/>
            <w:rPr>
              <w:rFonts w:ascii="Times New Roman" w:eastAsia="Times New Roman"/>
            </w:rPr>
          </w:pPr>
          <w:r>
            <w:t>背光自动关闭设置（</w:t>
          </w:r>
          <w:r>
            <w:rPr>
              <w:rFonts w:ascii="Times New Roman" w:eastAsia="Times New Roman"/>
            </w:rPr>
            <w:t>P5</w:t>
          </w:r>
          <w:r>
            <w:t>）</w:t>
          </w:r>
          <w:r>
            <w:tab/>
          </w:r>
          <w:r>
            <w:rPr>
              <w:rFonts w:ascii="Times New Roman" w:eastAsia="Times New Roman"/>
              <w:spacing w:val="-5"/>
              <w:position w:val="-1"/>
            </w:rPr>
            <w:t>11</w:t>
          </w:r>
        </w:p>
        <w:p>
          <w:pPr>
            <w:pStyle w:val="6"/>
            <w:numPr>
              <w:ilvl w:val="1"/>
              <w:numId w:val="1"/>
            </w:numPr>
            <w:tabs>
              <w:tab w:val="left" w:pos="984"/>
              <w:tab w:val="right" w:leader="hyphen" w:pos="9776"/>
            </w:tabs>
            <w:spacing w:before="35" w:after="0" w:line="240" w:lineRule="auto"/>
            <w:ind w:left="984" w:right="0" w:hanging="600"/>
            <w:jc w:val="left"/>
            <w:rPr>
              <w:rFonts w:ascii="Times New Roman" w:eastAsia="Times New Roman"/>
            </w:rPr>
          </w:pPr>
          <w:r>
            <w:t>自动关机设置（</w:t>
          </w:r>
          <w:r>
            <w:rPr>
              <w:rFonts w:ascii="Times New Roman" w:eastAsia="Times New Roman"/>
            </w:rPr>
            <w:t>P6</w:t>
          </w:r>
          <w:r>
            <w:t>）</w:t>
          </w:r>
          <w:r>
            <w:tab/>
          </w:r>
          <w:r>
            <w:rPr>
              <w:rFonts w:ascii="Times New Roman" w:eastAsia="Times New Roman"/>
              <w:spacing w:val="-5"/>
              <w:position w:val="-1"/>
            </w:rPr>
            <w:t>11</w:t>
          </w:r>
        </w:p>
        <w:p>
          <w:pPr>
            <w:pStyle w:val="6"/>
            <w:numPr>
              <w:ilvl w:val="1"/>
              <w:numId w:val="1"/>
            </w:numPr>
            <w:tabs>
              <w:tab w:val="left" w:pos="984"/>
              <w:tab w:val="right" w:leader="hyphen" w:pos="9776"/>
            </w:tabs>
            <w:spacing w:before="35" w:after="0" w:line="240" w:lineRule="auto"/>
            <w:ind w:left="984" w:right="0" w:hanging="600"/>
            <w:jc w:val="left"/>
            <w:rPr>
              <w:rFonts w:ascii="Times New Roman" w:eastAsia="Times New Roman"/>
            </w:rPr>
          </w:pPr>
          <w:r>
            <w:t>恢复出厂设置设置（</w:t>
          </w:r>
          <w:r>
            <w:rPr>
              <w:rFonts w:ascii="Times New Roman" w:eastAsia="Times New Roman"/>
            </w:rPr>
            <w:t>P7</w:t>
          </w:r>
          <w:r>
            <w:t>）</w:t>
          </w:r>
          <w:r>
            <w:tab/>
          </w:r>
          <w:r>
            <w:rPr>
              <w:rFonts w:ascii="Times New Roman" w:eastAsia="Times New Roman"/>
              <w:spacing w:val="-5"/>
              <w:position w:val="-1"/>
            </w:rPr>
            <w:t>11</w:t>
          </w:r>
        </w:p>
        <w:p>
          <w:pPr>
            <w:pStyle w:val="9"/>
            <w:numPr>
              <w:ilvl w:val="0"/>
              <w:numId w:val="1"/>
            </w:numPr>
            <w:tabs>
              <w:tab w:val="left" w:pos="610"/>
              <w:tab w:val="right" w:leader="hyphen" w:pos="9773"/>
            </w:tabs>
            <w:spacing w:before="35" w:after="0" w:line="240" w:lineRule="auto"/>
            <w:ind w:left="609" w:right="0" w:hanging="378"/>
            <w:jc w:val="left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"_TOC_250003" </w:instrText>
          </w:r>
          <w:r>
            <w:fldChar w:fldCharType="separate"/>
          </w:r>
          <w:r>
            <w:t>测量信息的储存、回显和清除</w:t>
          </w:r>
          <w:r>
            <w:tab/>
          </w:r>
          <w:r>
            <w:rPr>
              <w:rFonts w:ascii="Times New Roman" w:eastAsia="Times New Roman"/>
              <w:position w:val="-1"/>
            </w:rPr>
            <w:t>12</w:t>
          </w:r>
          <w:r>
            <w:rPr>
              <w:rFonts w:ascii="Times New Roman" w:eastAsia="Times New Roman"/>
              <w:position w:val="-1"/>
            </w:rPr>
            <w:fldChar w:fldCharType="end"/>
          </w:r>
        </w:p>
        <w:p>
          <w:pPr>
            <w:pStyle w:val="6"/>
            <w:numPr>
              <w:ilvl w:val="1"/>
              <w:numId w:val="1"/>
            </w:numPr>
            <w:tabs>
              <w:tab w:val="left" w:pos="984"/>
              <w:tab w:val="right" w:leader="hyphen" w:pos="9773"/>
            </w:tabs>
            <w:spacing w:before="35" w:after="0" w:line="240" w:lineRule="auto"/>
            <w:ind w:left="984" w:right="0" w:hanging="600"/>
            <w:jc w:val="left"/>
            <w:rPr>
              <w:rFonts w:ascii="Times New Roman" w:eastAsia="Times New Roman"/>
            </w:rPr>
          </w:pPr>
          <w:r>
            <w:t>储存测量信息</w:t>
          </w:r>
          <w:r>
            <w:tab/>
          </w:r>
          <w:r>
            <w:rPr>
              <w:rFonts w:ascii="Times New Roman" w:eastAsia="Times New Roman"/>
              <w:position w:val="-1"/>
            </w:rPr>
            <w:t>12</w:t>
          </w:r>
        </w:p>
        <w:p>
          <w:pPr>
            <w:pStyle w:val="6"/>
            <w:numPr>
              <w:ilvl w:val="1"/>
              <w:numId w:val="1"/>
            </w:numPr>
            <w:tabs>
              <w:tab w:val="left" w:pos="984"/>
              <w:tab w:val="right" w:leader="hyphen" w:pos="9773"/>
            </w:tabs>
            <w:spacing w:before="35" w:after="0" w:line="240" w:lineRule="auto"/>
            <w:ind w:left="984" w:right="0" w:hanging="600"/>
            <w:jc w:val="left"/>
            <w:rPr>
              <w:rFonts w:ascii="Times New Roman" w:eastAsia="Times New Roman"/>
            </w:rPr>
          </w:pPr>
          <w:r>
            <w:t>回显测量信息</w:t>
          </w:r>
          <w:r>
            <w:tab/>
          </w:r>
          <w:r>
            <w:rPr>
              <w:rFonts w:ascii="Times New Roman" w:eastAsia="Times New Roman"/>
              <w:position w:val="-1"/>
            </w:rPr>
            <w:t>12</w:t>
          </w:r>
        </w:p>
        <w:p>
          <w:pPr>
            <w:pStyle w:val="6"/>
            <w:numPr>
              <w:ilvl w:val="1"/>
              <w:numId w:val="1"/>
            </w:numPr>
            <w:tabs>
              <w:tab w:val="left" w:pos="984"/>
              <w:tab w:val="right" w:leader="hyphen" w:pos="9773"/>
            </w:tabs>
            <w:spacing w:before="35" w:after="0" w:line="240" w:lineRule="auto"/>
            <w:ind w:left="984" w:right="0" w:hanging="600"/>
            <w:jc w:val="left"/>
            <w:rPr>
              <w:rFonts w:ascii="Times New Roman" w:eastAsia="Times New Roman"/>
            </w:rPr>
          </w:pPr>
          <w:r>
            <w:t>清除测量信息</w:t>
          </w:r>
          <w:r>
            <w:tab/>
          </w:r>
          <w:r>
            <w:rPr>
              <w:rFonts w:ascii="Times New Roman" w:eastAsia="Times New Roman"/>
              <w:position w:val="-1"/>
            </w:rPr>
            <w:t>12</w:t>
          </w:r>
        </w:p>
        <w:p>
          <w:pPr>
            <w:pStyle w:val="9"/>
            <w:numPr>
              <w:ilvl w:val="0"/>
              <w:numId w:val="1"/>
            </w:numPr>
            <w:tabs>
              <w:tab w:val="left" w:pos="610"/>
              <w:tab w:val="right" w:leader="hyphen" w:pos="9773"/>
            </w:tabs>
            <w:spacing w:before="35" w:after="0" w:line="240" w:lineRule="auto"/>
            <w:ind w:left="609" w:right="0" w:hanging="378"/>
            <w:jc w:val="left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"_TOC_250002" </w:instrText>
          </w:r>
          <w:r>
            <w:fldChar w:fldCharType="separate"/>
          </w:r>
          <w:r>
            <w:t>仪器成套性</w:t>
          </w:r>
          <w:r>
            <w:tab/>
          </w:r>
          <w:r>
            <w:rPr>
              <w:rFonts w:ascii="Times New Roman" w:eastAsia="Times New Roman"/>
              <w:position w:val="-1"/>
            </w:rPr>
            <w:t>13</w:t>
          </w:r>
          <w:r>
            <w:rPr>
              <w:rFonts w:ascii="Times New Roman" w:eastAsia="Times New Roman"/>
              <w:position w:val="-1"/>
            </w:rPr>
            <w:fldChar w:fldCharType="end"/>
          </w:r>
        </w:p>
        <w:p>
          <w:pPr>
            <w:pStyle w:val="9"/>
            <w:numPr>
              <w:ilvl w:val="0"/>
              <w:numId w:val="1"/>
            </w:numPr>
            <w:tabs>
              <w:tab w:val="left" w:pos="610"/>
              <w:tab w:val="right" w:leader="hyphen" w:pos="9773"/>
            </w:tabs>
            <w:spacing w:before="35" w:after="0" w:line="240" w:lineRule="auto"/>
            <w:ind w:left="609" w:right="0" w:hanging="378"/>
            <w:jc w:val="left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"_TOC_250001" </w:instrText>
          </w:r>
          <w:r>
            <w:fldChar w:fldCharType="separate"/>
          </w:r>
          <w:r>
            <w:t>可选购配件</w:t>
          </w:r>
          <w:r>
            <w:tab/>
          </w:r>
          <w:r>
            <w:rPr>
              <w:rFonts w:ascii="Times New Roman" w:eastAsia="Times New Roman"/>
              <w:position w:val="-1"/>
            </w:rPr>
            <w:t>13</w:t>
          </w:r>
          <w:r>
            <w:rPr>
              <w:rFonts w:ascii="Times New Roman" w:eastAsia="Times New Roman"/>
              <w:position w:val="-1"/>
            </w:rPr>
            <w:fldChar w:fldCharType="end"/>
          </w:r>
        </w:p>
        <w:p>
          <w:pPr>
            <w:pStyle w:val="9"/>
            <w:numPr>
              <w:ilvl w:val="0"/>
              <w:numId w:val="1"/>
            </w:numPr>
            <w:tabs>
              <w:tab w:val="left" w:pos="610"/>
              <w:tab w:val="right" w:leader="hyphen" w:pos="9773"/>
            </w:tabs>
            <w:spacing w:before="36" w:after="0" w:line="240" w:lineRule="auto"/>
            <w:ind w:left="609" w:right="0" w:hanging="378"/>
            <w:jc w:val="left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 HYPERLINK \l "_TOC_250000" </w:instrText>
          </w:r>
          <w:r>
            <w:fldChar w:fldCharType="separate"/>
          </w:r>
          <w:r>
            <w:t>仪器保证事项</w:t>
          </w:r>
          <w:r>
            <w:tab/>
          </w:r>
          <w:r>
            <w:rPr>
              <w:rFonts w:ascii="Times New Roman" w:eastAsia="Times New Roman"/>
              <w:position w:val="-1"/>
            </w:rPr>
            <w:t>14</w:t>
          </w:r>
          <w:r>
            <w:rPr>
              <w:rFonts w:ascii="Times New Roman" w:eastAsia="Times New Roman"/>
              <w:position w:val="-1"/>
            </w:rPr>
            <w:fldChar w:fldCharType="end"/>
          </w:r>
        </w:p>
      </w:sdtContent>
    </w:sdt>
    <w:p>
      <w:pPr>
        <w:pStyle w:val="3"/>
        <w:spacing w:before="35"/>
        <w:ind w:left="232"/>
      </w:pPr>
      <w:r>
        <w:t>附表 错误信息和故障排除</w:t>
      </w:r>
    </w:p>
    <w:p>
      <w:pPr>
        <w:spacing w:after="0"/>
        <w:sectPr>
          <w:footerReference r:id="rId3" w:type="default"/>
          <w:pgSz w:w="11910" w:h="16840"/>
          <w:pgMar w:top="980" w:right="260" w:bottom="1140" w:left="900" w:header="0" w:footer="956" w:gutter="0"/>
          <w:pgNumType w:start="1"/>
        </w:sectPr>
      </w:pPr>
    </w:p>
    <w:p>
      <w:pPr>
        <w:pStyle w:val="4"/>
        <w:numPr>
          <w:ilvl w:val="0"/>
          <w:numId w:val="2"/>
        </w:numPr>
        <w:tabs>
          <w:tab w:val="left" w:pos="584"/>
        </w:tabs>
        <w:spacing w:before="52" w:after="0" w:line="240" w:lineRule="auto"/>
        <w:ind w:left="583" w:right="0" w:hanging="352"/>
        <w:jc w:val="left"/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337820</wp:posOffset>
                </wp:positionV>
                <wp:extent cx="6120130" cy="0"/>
                <wp:effectExtent l="0" t="9525" r="13970" b="19050"/>
                <wp:wrapTopAndBottom/>
                <wp:docPr id="196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68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56.7pt;margin-top:26.6pt;height:0pt;width:481.9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GxcnLWAAAA&#10;CgEAAA8AAAAAAAAAAQAgAAAAIgAAAGRycy9kb3ducmV2LnhtbFBLAQIUABQAAAAIAIdO4kC6+yHw&#10;5gEAAN4DAAAOAAAAAAAAAAEAIAAAACUBAABkcnMvZTJvRG9jLnhtbFBLBQYAAAAABgAGAFkBAAB9&#10;BQAAAAA=&#10;">
                <v:fill on="f" focussize="0,0"/>
                <v:stroke weight="1.5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bookmarkStart w:id="0" w:name="_TOC_250008"/>
      <w:bookmarkEnd w:id="0"/>
      <w:r>
        <w:t>概述：</w:t>
      </w:r>
    </w:p>
    <w:p>
      <w:pPr>
        <w:pStyle w:val="5"/>
        <w:spacing w:before="6"/>
        <w:rPr>
          <w:rFonts w:ascii="黑体"/>
          <w:b/>
          <w:sz w:val="24"/>
        </w:rPr>
      </w:pPr>
    </w:p>
    <w:p>
      <w:pPr>
        <w:pStyle w:val="5"/>
        <w:spacing w:before="1" w:line="412" w:lineRule="auto"/>
        <w:ind w:left="592" w:right="867" w:firstLine="537"/>
        <w:jc w:val="both"/>
      </w:pPr>
      <w:r>
        <w:t>水硬度是指水样中钙镁离子的总浓度，它是水质的重要指标。本仪器采用电极法测试，经大量实验证明，它与</w:t>
      </w:r>
      <w:r>
        <w:rPr>
          <w:rFonts w:ascii="Times New Roman" w:eastAsia="Times New Roman"/>
        </w:rPr>
        <w:t xml:space="preserve">EDTA </w:t>
      </w:r>
      <w:r>
        <w:t>滴定法有相同的准确度，并可避免</w:t>
      </w:r>
      <w:r>
        <w:rPr>
          <w:rFonts w:ascii="Times New Roman" w:eastAsia="Times New Roman"/>
        </w:rPr>
        <w:t xml:space="preserve">EDTA </w:t>
      </w:r>
      <w:r>
        <w:t>滴定法的诸多缺点，如操作麻烦、判断困难等等。</w:t>
      </w:r>
    </w:p>
    <w:p>
      <w:pPr>
        <w:pStyle w:val="5"/>
        <w:spacing w:line="415" w:lineRule="auto"/>
        <w:ind w:left="513" w:right="732" w:firstLine="559"/>
      </w:pPr>
      <w:r>
        <w:t>本仪器是先进的电子技术、传感器技术和软件设计的完美结合。用于高</w:t>
      </w:r>
      <w:r>
        <w:rPr>
          <w:spacing w:val="-5"/>
        </w:rPr>
        <w:t>精度测量水溶液的硬度值，尤其适合在野外和现场使用，具有下列显著特点：</w:t>
      </w:r>
    </w:p>
    <w:p>
      <w:pPr>
        <w:pStyle w:val="13"/>
        <w:numPr>
          <w:ilvl w:val="1"/>
          <w:numId w:val="2"/>
        </w:numPr>
        <w:tabs>
          <w:tab w:val="left" w:pos="1076"/>
        </w:tabs>
        <w:spacing w:before="0" w:after="0" w:line="412" w:lineRule="auto"/>
        <w:ind w:left="952" w:right="870" w:hanging="437"/>
        <w:jc w:val="left"/>
        <w:rPr>
          <w:rFonts w:ascii="Times New Roman" w:eastAsia="Times New Roman"/>
          <w:sz w:val="28"/>
        </w:rPr>
      </w:pPr>
      <w:r>
        <w:rPr>
          <w:spacing w:val="-14"/>
          <w:sz w:val="28"/>
        </w:rPr>
        <w:t xml:space="preserve">传感器采用 </w:t>
      </w:r>
      <w:r>
        <w:rPr>
          <w:rFonts w:ascii="Times New Roman" w:eastAsia="Times New Roman"/>
          <w:sz w:val="28"/>
        </w:rPr>
        <w:t>601-S</w:t>
      </w:r>
      <w:r>
        <w:rPr>
          <w:rFonts w:ascii="Times New Roman" w:eastAsia="Times New Roman"/>
          <w:spacing w:val="3"/>
          <w:sz w:val="28"/>
        </w:rPr>
        <w:t xml:space="preserve"> </w:t>
      </w:r>
      <w:r>
        <w:rPr>
          <w:spacing w:val="-14"/>
          <w:sz w:val="28"/>
        </w:rPr>
        <w:t>型水硬度复合电极，它由测量电极、参比电极和温度电</w:t>
      </w:r>
      <w:r>
        <w:rPr>
          <w:spacing w:val="-5"/>
          <w:sz w:val="28"/>
        </w:rPr>
        <w:t>极组合而成，具有结构新颖、电位稳定、响应快速</w:t>
      </w:r>
      <w:r>
        <w:rPr>
          <w:rFonts w:ascii="Times New Roman" w:eastAsia="Times New Roman"/>
          <w:sz w:val="28"/>
        </w:rPr>
        <w:t>,</w:t>
      </w:r>
      <w:r>
        <w:rPr>
          <w:spacing w:val="-3"/>
          <w:sz w:val="28"/>
        </w:rPr>
        <w:t>使用方便的特点。</w:t>
      </w:r>
    </w:p>
    <w:p>
      <w:pPr>
        <w:pStyle w:val="13"/>
        <w:numPr>
          <w:ilvl w:val="1"/>
          <w:numId w:val="2"/>
        </w:numPr>
        <w:tabs>
          <w:tab w:val="left" w:pos="1078"/>
        </w:tabs>
        <w:spacing w:before="0" w:after="0" w:line="412" w:lineRule="auto"/>
        <w:ind w:left="952" w:right="870" w:hanging="437"/>
        <w:jc w:val="left"/>
        <w:rPr>
          <w:rFonts w:ascii="Times New Roman" w:eastAsia="Times New Roman"/>
          <w:sz w:val="28"/>
        </w:rPr>
      </w:pPr>
      <w:r>
        <w:rPr>
          <w:sz w:val="28"/>
        </w:rPr>
        <w:t>电子单元采用智能型芯片设计，具有自动校准、自动温度补偿、数据储</w:t>
      </w:r>
      <w:r>
        <w:rPr>
          <w:spacing w:val="-3"/>
          <w:sz w:val="28"/>
        </w:rPr>
        <w:t>存、自动关机和低电压显示等智能化功能。</w:t>
      </w:r>
    </w:p>
    <w:p>
      <w:pPr>
        <w:pStyle w:val="13"/>
        <w:numPr>
          <w:ilvl w:val="1"/>
          <w:numId w:val="2"/>
        </w:numPr>
        <w:tabs>
          <w:tab w:val="left" w:pos="1076"/>
        </w:tabs>
        <w:spacing w:before="0" w:after="0" w:line="240" w:lineRule="auto"/>
        <w:ind w:left="1075" w:right="0" w:hanging="561"/>
        <w:jc w:val="left"/>
        <w:rPr>
          <w:rFonts w:ascii="Times New Roman" w:eastAsia="Times New Roman"/>
          <w:sz w:val="28"/>
        </w:rPr>
      </w:pPr>
      <w:r>
        <w:rPr>
          <w:spacing w:val="-3"/>
          <w:w w:val="100"/>
          <w:sz w:val="28"/>
        </w:rPr>
        <w:t>可选择八种水硬度单位：</w:t>
      </w:r>
      <w:r>
        <w:rPr>
          <w:rFonts w:ascii="Times New Roman" w:eastAsia="Times New Roman"/>
          <w:spacing w:val="-3"/>
          <w:w w:val="100"/>
          <w:sz w:val="28"/>
        </w:rPr>
        <w:t>mm</w:t>
      </w:r>
      <w:r>
        <w:rPr>
          <w:rFonts w:ascii="Times New Roman" w:eastAsia="Times New Roman"/>
          <w:spacing w:val="1"/>
          <w:w w:val="100"/>
          <w:sz w:val="28"/>
        </w:rPr>
        <w:t>ol/</w:t>
      </w:r>
      <w:r>
        <w:rPr>
          <w:rFonts w:ascii="Times New Roman" w:eastAsia="Times New Roman"/>
          <w:spacing w:val="-2"/>
          <w:w w:val="100"/>
          <w:sz w:val="28"/>
        </w:rPr>
        <w:t>L</w:t>
      </w:r>
      <w:r>
        <w:rPr>
          <w:spacing w:val="-15"/>
          <w:w w:val="100"/>
          <w:sz w:val="28"/>
        </w:rPr>
        <w:t>、</w:t>
      </w:r>
      <w:r>
        <w:rPr>
          <w:rFonts w:ascii="Times New Roman" w:eastAsia="Times New Roman"/>
          <w:spacing w:val="-3"/>
          <w:w w:val="100"/>
          <w:sz w:val="28"/>
        </w:rPr>
        <w:t>m</w:t>
      </w:r>
      <w:r>
        <w:rPr>
          <w:rFonts w:ascii="Times New Roman" w:eastAsia="Times New Roman"/>
          <w:spacing w:val="1"/>
          <w:w w:val="100"/>
          <w:sz w:val="28"/>
        </w:rPr>
        <w:t>g/</w:t>
      </w:r>
      <w:r>
        <w:rPr>
          <w:rFonts w:ascii="Times New Roman" w:eastAsia="Times New Roman"/>
          <w:spacing w:val="-83"/>
          <w:w w:val="100"/>
          <w:sz w:val="28"/>
        </w:rPr>
        <w:t>L</w:t>
      </w:r>
      <w:r>
        <w:rPr>
          <w:spacing w:val="-1"/>
          <w:w w:val="100"/>
          <w:sz w:val="28"/>
        </w:rPr>
        <w:t>（</w:t>
      </w:r>
      <w:r>
        <w:rPr>
          <w:rFonts w:ascii="Times New Roman" w:eastAsia="Times New Roman"/>
          <w:spacing w:val="-1"/>
          <w:w w:val="100"/>
          <w:sz w:val="28"/>
        </w:rPr>
        <w:t>C</w:t>
      </w:r>
      <w:r>
        <w:rPr>
          <w:rFonts w:ascii="Times New Roman" w:eastAsia="Times New Roman"/>
          <w:w w:val="100"/>
          <w:sz w:val="28"/>
        </w:rPr>
        <w:t>a</w:t>
      </w:r>
      <w:r>
        <w:rPr>
          <w:rFonts w:ascii="Times New Roman" w:eastAsia="Times New Roman"/>
          <w:spacing w:val="-1"/>
          <w:w w:val="100"/>
          <w:sz w:val="28"/>
        </w:rPr>
        <w:t>C</w:t>
      </w:r>
      <w:r>
        <w:rPr>
          <w:rFonts w:ascii="Times New Roman" w:eastAsia="Times New Roman"/>
          <w:spacing w:val="-2"/>
          <w:w w:val="100"/>
          <w:sz w:val="28"/>
        </w:rPr>
        <w:t>O</w:t>
      </w:r>
      <w:r>
        <w:rPr>
          <w:rFonts w:ascii="Times New Roman" w:eastAsia="Times New Roman"/>
          <w:spacing w:val="1"/>
          <w:w w:val="101"/>
          <w:sz w:val="28"/>
          <w:vertAlign w:val="subscript"/>
        </w:rPr>
        <w:t>3</w:t>
      </w:r>
      <w:r>
        <w:rPr>
          <w:spacing w:val="-142"/>
          <w:w w:val="100"/>
          <w:sz w:val="28"/>
          <w:vertAlign w:val="baseline"/>
        </w:rPr>
        <w:t>）</w:t>
      </w:r>
      <w:r>
        <w:rPr>
          <w:spacing w:val="-13"/>
          <w:w w:val="100"/>
          <w:sz w:val="28"/>
          <w:vertAlign w:val="baseline"/>
        </w:rPr>
        <w:t>、</w:t>
      </w:r>
      <w:r>
        <w:rPr>
          <w:rFonts w:ascii="Times New Roman" w:eastAsia="Times New Roman"/>
          <w:spacing w:val="-3"/>
          <w:w w:val="100"/>
          <w:sz w:val="28"/>
          <w:vertAlign w:val="baseline"/>
        </w:rPr>
        <w:t>m</w:t>
      </w:r>
      <w:r>
        <w:rPr>
          <w:rFonts w:ascii="Times New Roman" w:eastAsia="Times New Roman"/>
          <w:spacing w:val="1"/>
          <w:w w:val="100"/>
          <w:sz w:val="28"/>
          <w:vertAlign w:val="baseline"/>
        </w:rPr>
        <w:t>g/</w:t>
      </w:r>
      <w:r>
        <w:rPr>
          <w:rFonts w:ascii="Times New Roman" w:eastAsia="Times New Roman"/>
          <w:spacing w:val="-83"/>
          <w:w w:val="100"/>
          <w:sz w:val="28"/>
          <w:vertAlign w:val="baseline"/>
        </w:rPr>
        <w:t>L</w:t>
      </w:r>
      <w:r>
        <w:rPr>
          <w:spacing w:val="-1"/>
          <w:w w:val="100"/>
          <w:sz w:val="28"/>
          <w:vertAlign w:val="baseline"/>
        </w:rPr>
        <w:t>（</w:t>
      </w:r>
      <w:r>
        <w:rPr>
          <w:rFonts w:ascii="Times New Roman" w:eastAsia="Times New Roman"/>
          <w:spacing w:val="-1"/>
          <w:w w:val="100"/>
          <w:sz w:val="28"/>
          <w:vertAlign w:val="baseline"/>
        </w:rPr>
        <w:t>C</w:t>
      </w:r>
      <w:r>
        <w:rPr>
          <w:rFonts w:ascii="Times New Roman" w:eastAsia="Times New Roman"/>
          <w:w w:val="100"/>
          <w:sz w:val="28"/>
          <w:vertAlign w:val="baseline"/>
        </w:rPr>
        <w:t>a</w:t>
      </w:r>
      <w:r>
        <w:rPr>
          <w:rFonts w:ascii="Times New Roman" w:eastAsia="Times New Roman"/>
          <w:spacing w:val="-2"/>
          <w:w w:val="100"/>
          <w:sz w:val="28"/>
          <w:vertAlign w:val="baseline"/>
        </w:rPr>
        <w:t>O</w:t>
      </w:r>
      <w:r>
        <w:rPr>
          <w:spacing w:val="-140"/>
          <w:w w:val="100"/>
          <w:sz w:val="28"/>
          <w:vertAlign w:val="baseline"/>
        </w:rPr>
        <w:t>）</w:t>
      </w:r>
      <w:r>
        <w:rPr>
          <w:spacing w:val="-15"/>
          <w:w w:val="100"/>
          <w:sz w:val="28"/>
          <w:vertAlign w:val="baseline"/>
        </w:rPr>
        <w:t>、</w:t>
      </w:r>
      <w:r>
        <w:rPr>
          <w:rFonts w:ascii="Times New Roman" w:eastAsia="Times New Roman"/>
          <w:spacing w:val="-3"/>
          <w:w w:val="100"/>
          <w:sz w:val="28"/>
          <w:vertAlign w:val="baseline"/>
        </w:rPr>
        <w:t>mm</w:t>
      </w:r>
      <w:r>
        <w:rPr>
          <w:rFonts w:ascii="Times New Roman" w:eastAsia="Times New Roman"/>
          <w:spacing w:val="1"/>
          <w:w w:val="100"/>
          <w:sz w:val="28"/>
          <w:vertAlign w:val="baseline"/>
        </w:rPr>
        <w:t>ol/</w:t>
      </w:r>
      <w:r>
        <w:rPr>
          <w:rFonts w:ascii="Times New Roman" w:eastAsia="Times New Roman"/>
          <w:w w:val="100"/>
          <w:sz w:val="28"/>
          <w:vertAlign w:val="baseline"/>
        </w:rPr>
        <w:t>L</w:t>
      </w:r>
    </w:p>
    <w:p>
      <w:pPr>
        <w:pStyle w:val="5"/>
        <w:spacing w:before="253"/>
        <w:ind w:left="828"/>
      </w:pPr>
      <w:r>
        <w:rPr>
          <w:spacing w:val="-3"/>
          <w:w w:val="100"/>
        </w:rPr>
        <w:t>（</w:t>
      </w:r>
      <w:r>
        <w:rPr>
          <w:rFonts w:ascii="Times New Roman" w:hAnsi="Times New Roman" w:eastAsia="Times New Roman"/>
          <w:spacing w:val="-1"/>
          <w:w w:val="100"/>
        </w:rPr>
        <w:t>B</w:t>
      </w:r>
      <w:r>
        <w:rPr>
          <w:rFonts w:ascii="Times New Roman" w:hAnsi="Times New Roman" w:eastAsia="Times New Roman"/>
          <w:spacing w:val="1"/>
          <w:w w:val="100"/>
        </w:rPr>
        <w:t>o</w:t>
      </w:r>
      <w:r>
        <w:rPr>
          <w:rFonts w:ascii="Times New Roman" w:hAnsi="Times New Roman" w:eastAsia="Times New Roman"/>
          <w:spacing w:val="-2"/>
          <w:w w:val="100"/>
        </w:rPr>
        <w:t>il</w:t>
      </w:r>
      <w:r>
        <w:rPr>
          <w:rFonts w:ascii="Times New Roman" w:hAnsi="Times New Roman" w:eastAsia="Times New Roman"/>
          <w:w w:val="100"/>
        </w:rPr>
        <w:t>e</w:t>
      </w:r>
      <w:r>
        <w:rPr>
          <w:rFonts w:ascii="Times New Roman" w:hAnsi="Times New Roman" w:eastAsia="Times New Roman"/>
          <w:spacing w:val="-3"/>
          <w:w w:val="100"/>
        </w:rPr>
        <w:t>r</w:t>
      </w:r>
      <w:r>
        <w:rPr>
          <w:spacing w:val="-140"/>
          <w:w w:val="100"/>
        </w:rPr>
        <w:t>）</w:t>
      </w:r>
      <w:r>
        <w:rPr>
          <w:spacing w:val="-3"/>
          <w:w w:val="100"/>
        </w:rPr>
        <w:t>、</w:t>
      </w:r>
      <w:r>
        <w:rPr>
          <w:rFonts w:ascii="Times New Roman" w:hAnsi="Times New Roman" w:eastAsia="Times New Roman"/>
          <w:spacing w:val="-3"/>
          <w:w w:val="100"/>
        </w:rPr>
        <w:t>m</w:t>
      </w:r>
      <w:r>
        <w:rPr>
          <w:rFonts w:ascii="Times New Roman" w:hAnsi="Times New Roman" w:eastAsia="Times New Roman"/>
          <w:spacing w:val="1"/>
          <w:w w:val="100"/>
        </w:rPr>
        <w:t>g/</w:t>
      </w:r>
      <w:r>
        <w:rPr>
          <w:rFonts w:ascii="Times New Roman" w:hAnsi="Times New Roman" w:eastAsia="Times New Roman"/>
          <w:spacing w:val="-71"/>
          <w:w w:val="100"/>
        </w:rPr>
        <w:t>L</w:t>
      </w:r>
      <w:r>
        <w:rPr>
          <w:spacing w:val="-1"/>
          <w:w w:val="100"/>
        </w:rPr>
        <w:t>（</w:t>
      </w:r>
      <w:r>
        <w:rPr>
          <w:rFonts w:ascii="Times New Roman" w:hAnsi="Times New Roman" w:eastAsia="Times New Roman"/>
          <w:spacing w:val="-1"/>
          <w:w w:val="100"/>
        </w:rPr>
        <w:t>C</w:t>
      </w:r>
      <w:r>
        <w:rPr>
          <w:rFonts w:ascii="Times New Roman" w:hAnsi="Times New Roman" w:eastAsia="Times New Roman"/>
          <w:spacing w:val="-3"/>
          <w:w w:val="100"/>
        </w:rPr>
        <w:t>a</w:t>
      </w:r>
      <w:r>
        <w:rPr>
          <w:spacing w:val="-140"/>
          <w:w w:val="100"/>
        </w:rPr>
        <w:t>）</w:t>
      </w:r>
      <w:r>
        <w:rPr>
          <w:spacing w:val="-3"/>
          <w:w w:val="100"/>
        </w:rPr>
        <w:t>、</w:t>
      </w:r>
      <w:r>
        <w:rPr>
          <w:rFonts w:ascii="Times New Roman" w:hAnsi="Times New Roman" w:eastAsia="Times New Roman"/>
          <w:spacing w:val="1"/>
          <w:w w:val="100"/>
        </w:rPr>
        <w:t>º</w:t>
      </w:r>
      <w:r>
        <w:rPr>
          <w:rFonts w:ascii="Times New Roman" w:hAnsi="Times New Roman" w:eastAsia="Times New Roman"/>
          <w:w w:val="100"/>
        </w:rPr>
        <w:t>f</w:t>
      </w:r>
      <w:r>
        <w:rPr>
          <w:rFonts w:ascii="Times New Roman" w:hAnsi="Times New Roman" w:eastAsia="Times New Roman"/>
          <w:spacing w:val="-2"/>
          <w:w w:val="100"/>
        </w:rPr>
        <w:t>H</w:t>
      </w:r>
      <w:r>
        <w:rPr>
          <w:spacing w:val="-1"/>
          <w:w w:val="100"/>
        </w:rPr>
        <w:t>（</w:t>
      </w:r>
      <w:r>
        <w:rPr>
          <w:spacing w:val="-3"/>
          <w:w w:val="100"/>
        </w:rPr>
        <w:t>法国度</w:t>
      </w:r>
      <w:r>
        <w:rPr>
          <w:spacing w:val="-140"/>
          <w:w w:val="100"/>
        </w:rPr>
        <w:t>）</w:t>
      </w:r>
      <w:r>
        <w:rPr>
          <w:spacing w:val="-3"/>
          <w:w w:val="100"/>
        </w:rPr>
        <w:t>、</w:t>
      </w:r>
      <w:r>
        <w:rPr>
          <w:rFonts w:ascii="Times New Roman" w:hAnsi="Times New Roman" w:eastAsia="Times New Roman"/>
          <w:spacing w:val="1"/>
          <w:w w:val="100"/>
        </w:rPr>
        <w:t>º</w:t>
      </w:r>
      <w:r>
        <w:rPr>
          <w:rFonts w:ascii="Times New Roman" w:hAnsi="Times New Roman" w:eastAsia="Times New Roman"/>
          <w:spacing w:val="-2"/>
          <w:w w:val="100"/>
        </w:rPr>
        <w:t>dH</w:t>
      </w:r>
      <w:r>
        <w:rPr>
          <w:spacing w:val="-1"/>
          <w:w w:val="100"/>
        </w:rPr>
        <w:t>（</w:t>
      </w:r>
      <w:r>
        <w:rPr>
          <w:spacing w:val="-2"/>
          <w:w w:val="100"/>
        </w:rPr>
        <w:t>德国度</w:t>
      </w:r>
      <w:r>
        <w:rPr>
          <w:spacing w:val="-3"/>
          <w:w w:val="100"/>
        </w:rPr>
        <w:t>）</w:t>
      </w:r>
      <w:r>
        <w:rPr>
          <w:w w:val="100"/>
        </w:rPr>
        <w:t>和</w:t>
      </w:r>
      <w:r>
        <w:rPr>
          <w:spacing w:val="-1"/>
        </w:rPr>
        <w:t xml:space="preserve"> </w:t>
      </w:r>
      <w:r>
        <w:rPr>
          <w:rFonts w:ascii="Times New Roman" w:hAnsi="Times New Roman" w:eastAsia="Times New Roman"/>
          <w:spacing w:val="1"/>
          <w:w w:val="100"/>
        </w:rPr>
        <w:t>º</w:t>
      </w:r>
      <w:r>
        <w:rPr>
          <w:rFonts w:ascii="Times New Roman" w:hAnsi="Times New Roman" w:eastAsia="Times New Roman"/>
          <w:w w:val="100"/>
        </w:rPr>
        <w:t>e</w:t>
      </w:r>
      <w:r>
        <w:rPr>
          <w:rFonts w:ascii="Times New Roman" w:hAnsi="Times New Roman" w:eastAsia="Times New Roman"/>
          <w:spacing w:val="-2"/>
          <w:w w:val="100"/>
        </w:rPr>
        <w:t>H</w:t>
      </w:r>
      <w:r>
        <w:rPr>
          <w:spacing w:val="-1"/>
          <w:w w:val="100"/>
        </w:rPr>
        <w:t>（</w:t>
      </w:r>
      <w:r>
        <w:rPr>
          <w:spacing w:val="-2"/>
          <w:w w:val="100"/>
        </w:rPr>
        <w:t>英国度</w:t>
      </w:r>
      <w:r>
        <w:rPr>
          <w:spacing w:val="-142"/>
          <w:w w:val="100"/>
        </w:rPr>
        <w:t>）</w:t>
      </w:r>
      <w:r>
        <w:rPr>
          <w:w w:val="100"/>
        </w:rPr>
        <w:t>。</w:t>
      </w:r>
    </w:p>
    <w:p>
      <w:pPr>
        <w:pStyle w:val="13"/>
        <w:numPr>
          <w:ilvl w:val="1"/>
          <w:numId w:val="2"/>
        </w:numPr>
        <w:tabs>
          <w:tab w:val="left" w:pos="1073"/>
        </w:tabs>
        <w:spacing w:before="182" w:after="0" w:line="240" w:lineRule="auto"/>
        <w:ind w:left="1072" w:right="0" w:hanging="560"/>
        <w:jc w:val="left"/>
        <w:rPr>
          <w:rFonts w:ascii="Times New Roman" w:hAnsi="Times New Roman" w:eastAsia="Times New Roman"/>
          <w:sz w:val="28"/>
        </w:rPr>
      </w:pPr>
      <w:r>
        <w:rPr>
          <w:spacing w:val="-1"/>
          <w:sz w:val="28"/>
        </w:rPr>
        <w:t>有</w:t>
      </w:r>
      <w:r>
        <w:rPr>
          <w:spacing w:val="-3"/>
          <w:sz w:val="28"/>
        </w:rPr>
        <w:t>稳</w:t>
      </w:r>
      <w:r>
        <w:rPr>
          <w:spacing w:val="-1"/>
          <w:sz w:val="28"/>
        </w:rPr>
        <w:t>定显</w:t>
      </w:r>
      <w:r>
        <w:rPr>
          <w:spacing w:val="-3"/>
          <w:sz w:val="28"/>
        </w:rPr>
        <w:t>示</w:t>
      </w:r>
      <w:r>
        <w:rPr>
          <w:spacing w:val="-1"/>
          <w:sz w:val="28"/>
        </w:rPr>
        <w:t>模式</w:t>
      </w:r>
      <w:r>
        <w:rPr>
          <w:spacing w:val="-3"/>
          <w:sz w:val="28"/>
        </w:rPr>
        <w:t>，</w:t>
      </w:r>
      <w:r>
        <w:rPr>
          <w:spacing w:val="-1"/>
          <w:sz w:val="28"/>
        </w:rPr>
        <w:t>测量</w:t>
      </w:r>
      <w:r>
        <w:rPr>
          <w:spacing w:val="-3"/>
          <w:sz w:val="28"/>
        </w:rPr>
        <w:t>值</w:t>
      </w:r>
      <w:r>
        <w:rPr>
          <w:spacing w:val="-1"/>
          <w:sz w:val="28"/>
        </w:rPr>
        <w:t>稳定</w:t>
      </w:r>
      <w:r>
        <w:rPr>
          <w:spacing w:val="-3"/>
          <w:sz w:val="28"/>
        </w:rPr>
        <w:t>时</w:t>
      </w:r>
      <w:r>
        <w:rPr>
          <w:spacing w:val="-1"/>
          <w:sz w:val="28"/>
        </w:rPr>
        <w:t>显示</w:t>
      </w:r>
      <w:r>
        <w:rPr>
          <w:sz w:val="28"/>
        </w:rPr>
        <w:t>“</w:t>
      </w:r>
      <w:r>
        <w:rPr>
          <w:spacing w:val="-76"/>
          <w:sz w:val="28"/>
        </w:rPr>
        <w:t xml:space="preserve"> </w:t>
      </w:r>
      <w:r>
        <w:rPr>
          <w:spacing w:val="-93"/>
          <w:position w:val="-26"/>
          <w:sz w:val="28"/>
        </w:rPr>
        <w:drawing>
          <wp:inline distT="0" distB="0" distL="0" distR="0">
            <wp:extent cx="347345" cy="39624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28"/>
        </w:rPr>
        <w:t>”</w:t>
      </w:r>
      <w:r>
        <w:rPr>
          <w:sz w:val="28"/>
        </w:rPr>
        <w:t>图</w:t>
      </w:r>
      <w:r>
        <w:rPr>
          <w:spacing w:val="-3"/>
          <w:sz w:val="28"/>
        </w:rPr>
        <w:t>标</w:t>
      </w:r>
      <w:r>
        <w:rPr>
          <w:sz w:val="28"/>
        </w:rPr>
        <w:t>。</w:t>
      </w:r>
    </w:p>
    <w:p>
      <w:pPr>
        <w:pStyle w:val="13"/>
        <w:numPr>
          <w:ilvl w:val="1"/>
          <w:numId w:val="2"/>
        </w:numPr>
        <w:tabs>
          <w:tab w:val="left" w:pos="1076"/>
        </w:tabs>
        <w:spacing w:before="69" w:after="0" w:line="240" w:lineRule="auto"/>
        <w:ind w:left="1075" w:right="0" w:hanging="561"/>
        <w:jc w:val="left"/>
        <w:rPr>
          <w:rFonts w:ascii="Times New Roman" w:eastAsia="Times New Roman"/>
          <w:sz w:val="28"/>
        </w:rPr>
      </w:pPr>
      <w:r>
        <w:rPr>
          <w:spacing w:val="33"/>
          <w:sz w:val="28"/>
        </w:rPr>
        <w:t>配备</w:t>
      </w:r>
      <w:r>
        <w:rPr>
          <w:rFonts w:ascii="Times New Roman" w:eastAsia="Times New Roman"/>
          <w:sz w:val="28"/>
        </w:rPr>
        <w:t>B1</w:t>
      </w:r>
      <w:r>
        <w:rPr>
          <w:sz w:val="28"/>
        </w:rPr>
        <w:t>、</w:t>
      </w:r>
      <w:r>
        <w:rPr>
          <w:rFonts w:ascii="Times New Roman" w:eastAsia="Times New Roman"/>
          <w:sz w:val="28"/>
        </w:rPr>
        <w:t>B2</w:t>
      </w:r>
      <w:r>
        <w:rPr>
          <w:rFonts w:ascii="Times New Roman" w:eastAsia="Times New Roman"/>
          <w:spacing w:val="-2"/>
          <w:sz w:val="28"/>
        </w:rPr>
        <w:t xml:space="preserve"> </w:t>
      </w:r>
      <w:r>
        <w:rPr>
          <w:spacing w:val="69"/>
          <w:sz w:val="28"/>
        </w:rPr>
        <w:t>和</w:t>
      </w:r>
      <w:r>
        <w:rPr>
          <w:rFonts w:ascii="Times New Roman" w:eastAsia="Times New Roman"/>
          <w:sz w:val="28"/>
        </w:rPr>
        <w:t xml:space="preserve">B3 </w:t>
      </w:r>
      <w:r>
        <w:rPr>
          <w:spacing w:val="-3"/>
          <w:sz w:val="28"/>
        </w:rPr>
        <w:t>三种校正溶液。</w:t>
      </w:r>
    </w:p>
    <w:p>
      <w:pPr>
        <w:pStyle w:val="13"/>
        <w:numPr>
          <w:ilvl w:val="1"/>
          <w:numId w:val="2"/>
        </w:numPr>
        <w:tabs>
          <w:tab w:val="left" w:pos="1073"/>
        </w:tabs>
        <w:spacing w:before="261" w:after="0" w:line="240" w:lineRule="auto"/>
        <w:ind w:left="1072" w:right="0" w:hanging="560"/>
        <w:jc w:val="left"/>
        <w:rPr>
          <w:rFonts w:ascii="Times New Roman" w:eastAsia="Times New Roman"/>
          <w:sz w:val="28"/>
        </w:rPr>
      </w:pPr>
      <w:r>
        <w:rPr>
          <w:spacing w:val="-13"/>
          <w:sz w:val="28"/>
        </w:rPr>
        <w:t xml:space="preserve">带蓝色背光的 </w:t>
      </w:r>
      <w:r>
        <w:rPr>
          <w:rFonts w:ascii="Times New Roman" w:eastAsia="Times New Roman"/>
          <w:sz w:val="28"/>
        </w:rPr>
        <w:t>LCD</w:t>
      </w:r>
      <w:r>
        <w:rPr>
          <w:rFonts w:ascii="Times New Roman" w:eastAsia="Times New Roman"/>
          <w:spacing w:val="-2"/>
          <w:sz w:val="28"/>
        </w:rPr>
        <w:t xml:space="preserve"> </w:t>
      </w:r>
      <w:r>
        <w:rPr>
          <w:spacing w:val="-2"/>
          <w:sz w:val="28"/>
        </w:rPr>
        <w:t>显示屏。</w:t>
      </w:r>
    </w:p>
    <w:p>
      <w:pPr>
        <w:pStyle w:val="13"/>
        <w:numPr>
          <w:ilvl w:val="1"/>
          <w:numId w:val="2"/>
        </w:numPr>
        <w:tabs>
          <w:tab w:val="left" w:pos="1073"/>
        </w:tabs>
        <w:spacing w:before="258" w:after="0" w:line="240" w:lineRule="auto"/>
        <w:ind w:left="1072" w:right="0" w:hanging="560"/>
        <w:jc w:val="left"/>
        <w:rPr>
          <w:rFonts w:ascii="Times New Roman" w:eastAsia="Times New Roman"/>
          <w:sz w:val="28"/>
        </w:rPr>
      </w:pPr>
      <w:r>
        <w:rPr>
          <w:spacing w:val="7"/>
          <w:sz w:val="28"/>
        </w:rPr>
        <w:t>仪器电路板采用</w:t>
      </w:r>
      <w:r>
        <w:rPr>
          <w:sz w:val="28"/>
        </w:rPr>
        <w:t>SMT</w:t>
      </w:r>
      <w:r>
        <w:rPr>
          <w:spacing w:val="-10"/>
          <w:sz w:val="28"/>
        </w:rPr>
        <w:t xml:space="preserve"> 贴片工艺，提高了产品加工的可靠性。</w:t>
      </w:r>
    </w:p>
    <w:p>
      <w:pPr>
        <w:pStyle w:val="13"/>
        <w:numPr>
          <w:ilvl w:val="1"/>
          <w:numId w:val="2"/>
        </w:numPr>
        <w:tabs>
          <w:tab w:val="left" w:pos="1073"/>
        </w:tabs>
        <w:spacing w:before="258" w:after="0" w:line="240" w:lineRule="auto"/>
        <w:ind w:left="1072" w:right="0" w:hanging="560"/>
        <w:jc w:val="left"/>
        <w:rPr>
          <w:rFonts w:ascii="Times New Roman" w:eastAsia="Times New Roman"/>
          <w:sz w:val="28"/>
        </w:rPr>
      </w:pPr>
      <w:r>
        <w:rPr>
          <w:spacing w:val="-3"/>
          <w:w w:val="100"/>
          <w:sz w:val="28"/>
        </w:rPr>
        <w:t>可靠的防水型设计</w:t>
      </w:r>
      <w:r>
        <w:rPr>
          <w:spacing w:val="-1"/>
          <w:w w:val="100"/>
          <w:sz w:val="28"/>
        </w:rPr>
        <w:t>（</w:t>
      </w:r>
      <w:r>
        <w:rPr>
          <w:spacing w:val="15"/>
          <w:w w:val="100"/>
          <w:sz w:val="28"/>
        </w:rPr>
        <w:t>防水等级</w:t>
      </w:r>
      <w:r>
        <w:rPr>
          <w:rFonts w:ascii="Times New Roman" w:eastAsia="Times New Roman"/>
          <w:w w:val="100"/>
          <w:sz w:val="28"/>
        </w:rPr>
        <w:t>I</w:t>
      </w:r>
      <w:r>
        <w:rPr>
          <w:rFonts w:ascii="Times New Roman" w:eastAsia="Times New Roman"/>
          <w:spacing w:val="-1"/>
          <w:w w:val="100"/>
          <w:sz w:val="28"/>
        </w:rPr>
        <w:t>P</w:t>
      </w:r>
      <w:r>
        <w:rPr>
          <w:rFonts w:ascii="Times New Roman" w:eastAsia="Times New Roman"/>
          <w:spacing w:val="1"/>
          <w:w w:val="100"/>
          <w:sz w:val="28"/>
        </w:rPr>
        <w:t>5</w:t>
      </w:r>
      <w:r>
        <w:rPr>
          <w:rFonts w:ascii="Times New Roman" w:eastAsia="Times New Roman"/>
          <w:spacing w:val="-4"/>
          <w:w w:val="100"/>
          <w:sz w:val="28"/>
        </w:rPr>
        <w:t>7</w:t>
      </w:r>
      <w:r>
        <w:rPr>
          <w:spacing w:val="-140"/>
          <w:w w:val="100"/>
          <w:sz w:val="28"/>
        </w:rPr>
        <w:t>）</w:t>
      </w:r>
      <w:r>
        <w:rPr>
          <w:w w:val="100"/>
          <w:sz w:val="28"/>
        </w:rPr>
        <w:t>。</w:t>
      </w:r>
    </w:p>
    <w:p>
      <w:pPr>
        <w:pStyle w:val="13"/>
        <w:numPr>
          <w:ilvl w:val="1"/>
          <w:numId w:val="2"/>
        </w:numPr>
        <w:tabs>
          <w:tab w:val="left" w:pos="1073"/>
        </w:tabs>
        <w:spacing w:before="258" w:after="0" w:line="240" w:lineRule="auto"/>
        <w:ind w:left="1072" w:right="0" w:hanging="560"/>
        <w:jc w:val="left"/>
        <w:rPr>
          <w:rFonts w:ascii="Times New Roman" w:eastAsia="Times New Roman"/>
          <w:sz w:val="28"/>
        </w:rPr>
      </w:pPr>
      <w:r>
        <w:rPr>
          <w:spacing w:val="-3"/>
          <w:sz w:val="28"/>
        </w:rPr>
        <w:t>手提箱包装，配置所有附件，使用更方便。</w:t>
      </w:r>
    </w:p>
    <w:p>
      <w:pPr>
        <w:spacing w:after="0" w:line="240" w:lineRule="auto"/>
        <w:jc w:val="left"/>
        <w:rPr>
          <w:rFonts w:ascii="Times New Roman" w:eastAsia="Times New Roman"/>
          <w:sz w:val="28"/>
        </w:rPr>
        <w:sectPr>
          <w:pgSz w:w="11910" w:h="16840"/>
          <w:pgMar w:top="1120" w:right="260" w:bottom="1180" w:left="900" w:header="0" w:footer="956" w:gutter="0"/>
        </w:sectPr>
      </w:pPr>
    </w:p>
    <w:p>
      <w:pPr>
        <w:pStyle w:val="4"/>
        <w:numPr>
          <w:ilvl w:val="0"/>
          <w:numId w:val="2"/>
        </w:numPr>
        <w:tabs>
          <w:tab w:val="left" w:pos="584"/>
        </w:tabs>
        <w:spacing w:before="52" w:after="0" w:line="240" w:lineRule="auto"/>
        <w:ind w:left="583" w:right="0" w:hanging="352"/>
        <w:jc w:val="left"/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314960</wp:posOffset>
                </wp:positionV>
                <wp:extent cx="6120130" cy="0"/>
                <wp:effectExtent l="0" t="9525" r="13970" b="19050"/>
                <wp:wrapTopAndBottom/>
                <wp:docPr id="197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68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56.7pt;margin-top:24.8pt;height:0pt;width:481.9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2xQ4E1gAA&#10;AAoBAAAPAAAAAAAAAAEAIAAAACIAAABkcnMvZG93bnJldi54bWxQSwECFAAUAAAACACHTuJAxzWa&#10;iecBAADeAwAADgAAAAAAAAABACAAAAAlAQAAZHJzL2Uyb0RvYy54bWxQSwUGAAAAAAYABgBZAQAA&#10;fgUAAAAA&#10;">
                <v:fill on="f" focussize="0,0"/>
                <v:stroke weight="1.5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bookmarkStart w:id="1" w:name="_TOC_250007"/>
      <w:bookmarkEnd w:id="1"/>
      <w:r>
        <w:t>技术参数：</w:t>
      </w:r>
    </w:p>
    <w:p>
      <w:pPr>
        <w:pStyle w:val="5"/>
        <w:spacing w:before="10"/>
        <w:rPr>
          <w:rFonts w:ascii="黑体"/>
          <w:b/>
          <w:sz w:val="34"/>
        </w:rPr>
      </w:pPr>
    </w:p>
    <w:p>
      <w:pPr>
        <w:pStyle w:val="13"/>
        <w:numPr>
          <w:ilvl w:val="1"/>
          <w:numId w:val="2"/>
        </w:numPr>
        <w:tabs>
          <w:tab w:val="left" w:pos="866"/>
        </w:tabs>
        <w:spacing w:before="0" w:after="0" w:line="240" w:lineRule="auto"/>
        <w:ind w:left="865" w:right="0" w:hanging="634"/>
        <w:jc w:val="left"/>
        <w:rPr>
          <w:rFonts w:ascii="Times New Roman" w:eastAsia="Times New Roman"/>
          <w:sz w:val="26"/>
        </w:rPr>
      </w:pPr>
      <w:r>
        <w:rPr>
          <w:rFonts w:hint="eastAsia" w:ascii="黑体" w:eastAsia="黑体"/>
          <w:spacing w:val="-3"/>
          <w:sz w:val="28"/>
        </w:rPr>
        <w:t>水硬度单位和换算：</w:t>
      </w:r>
    </w:p>
    <w:p>
      <w:pPr>
        <w:pStyle w:val="5"/>
        <w:spacing w:before="266"/>
        <w:ind w:left="933"/>
      </w:pPr>
      <w:r>
        <w:rPr>
          <w:rFonts w:ascii="Times New Roman" w:hAnsi="Times New Roman" w:eastAsia="Times New Roman"/>
        </w:rPr>
        <w:t xml:space="preserve">mmol/L — </w:t>
      </w:r>
      <w:r>
        <w:t>水硬度的基本单位</w:t>
      </w:r>
    </w:p>
    <w:p>
      <w:pPr>
        <w:pStyle w:val="5"/>
        <w:spacing w:before="265"/>
        <w:ind w:left="933"/>
      </w:pPr>
      <w:r>
        <w:rPr>
          <w:rFonts w:ascii="Times New Roman" w:hAnsi="Times New Roman" w:eastAsia="Times New Roman"/>
        </w:rPr>
        <w:t>mg/L(CaCO</w:t>
      </w:r>
      <w:r>
        <w:rPr>
          <w:rFonts w:ascii="Times New Roman" w:hAnsi="Times New Roman" w:eastAsia="Times New Roman"/>
          <w:vertAlign w:val="subscript"/>
        </w:rPr>
        <w:t>3</w:t>
      </w:r>
      <w:r>
        <w:rPr>
          <w:rFonts w:ascii="Times New Roman" w:hAnsi="Times New Roman" w:eastAsia="Times New Roman"/>
          <w:spacing w:val="-1"/>
          <w:vertAlign w:val="baseline"/>
        </w:rPr>
        <w:t xml:space="preserve">) —  </w:t>
      </w:r>
      <w:r>
        <w:rPr>
          <w:spacing w:val="69"/>
          <w:vertAlign w:val="baseline"/>
        </w:rPr>
        <w:t>以</w:t>
      </w:r>
      <w:r>
        <w:rPr>
          <w:rFonts w:ascii="Times New Roman" w:hAnsi="Times New Roman" w:eastAsia="Times New Roman"/>
          <w:vertAlign w:val="baseline"/>
        </w:rPr>
        <w:t>CaCO</w:t>
      </w:r>
      <w:r>
        <w:rPr>
          <w:rFonts w:ascii="Times New Roman" w:hAnsi="Times New Roman" w:eastAsia="Times New Roman"/>
          <w:vertAlign w:val="subscript"/>
        </w:rPr>
        <w:t>3</w:t>
      </w:r>
      <w:r>
        <w:rPr>
          <w:rFonts w:ascii="Times New Roman" w:hAnsi="Times New Roman" w:eastAsia="Times New Roman"/>
          <w:vertAlign w:val="baseline"/>
        </w:rPr>
        <w:t xml:space="preserve"> </w:t>
      </w:r>
      <w:r>
        <w:rPr>
          <w:spacing w:val="-17"/>
          <w:vertAlign w:val="baseline"/>
        </w:rPr>
        <w:t xml:space="preserve">的质量浓度表示的水硬度，或称 </w:t>
      </w:r>
      <w:r>
        <w:rPr>
          <w:rFonts w:ascii="Times New Roman" w:hAnsi="Times New Roman" w:eastAsia="Times New Roman"/>
          <w:vertAlign w:val="baseline"/>
        </w:rPr>
        <w:t xml:space="preserve">ppm </w:t>
      </w:r>
      <w:r>
        <w:rPr>
          <w:spacing w:val="-2"/>
          <w:vertAlign w:val="baseline"/>
        </w:rPr>
        <w:t>和美国度。</w:t>
      </w:r>
    </w:p>
    <w:p>
      <w:pPr>
        <w:pStyle w:val="5"/>
        <w:spacing w:before="265" w:line="417" w:lineRule="auto"/>
        <w:ind w:left="933" w:right="3611"/>
      </w:pPr>
      <w:r>
        <w:rPr>
          <w:rFonts w:ascii="Times New Roman" w:hAnsi="Times New Roman" w:eastAsia="Times New Roman"/>
        </w:rPr>
        <w:t>mg/L(CaO</w:t>
      </w:r>
      <w:r>
        <w:rPr>
          <w:rFonts w:ascii="Times New Roman" w:hAnsi="Times New Roman" w:eastAsia="Times New Roman"/>
          <w:spacing w:val="-2"/>
        </w:rPr>
        <w:t xml:space="preserve">) — </w:t>
      </w:r>
      <w:r>
        <w:rPr>
          <w:spacing w:val="69"/>
        </w:rPr>
        <w:t>以</w:t>
      </w:r>
      <w:r>
        <w:rPr>
          <w:rFonts w:ascii="Times New Roman" w:hAnsi="Times New Roman" w:eastAsia="Times New Roman"/>
        </w:rPr>
        <w:t xml:space="preserve">CaO </w:t>
      </w:r>
      <w:r>
        <w:rPr>
          <w:spacing w:val="-3"/>
        </w:rPr>
        <w:t>的质量浓度表示的水硬度</w:t>
      </w:r>
      <w:r>
        <w:rPr>
          <w:rFonts w:ascii="Times New Roman" w:hAnsi="Times New Roman" w:eastAsia="Times New Roman"/>
          <w:spacing w:val="-3"/>
        </w:rPr>
        <w:t>mmol/L(Boiler)</w:t>
      </w:r>
      <w:r>
        <w:rPr>
          <w:rFonts w:ascii="Times New Roman" w:hAnsi="Times New Roman" w:eastAsia="Times New Roman"/>
          <w:spacing w:val="-1"/>
        </w:rPr>
        <w:t xml:space="preserve"> — </w:t>
      </w:r>
      <w:r>
        <w:rPr>
          <w:spacing w:val="-3"/>
        </w:rPr>
        <w:t>工业锅炉水硬度测量的专用单位</w:t>
      </w:r>
      <w:r>
        <w:rPr>
          <w:rFonts w:ascii="Times New Roman" w:hAnsi="Times New Roman" w:eastAsia="Times New Roman"/>
          <w:spacing w:val="-3"/>
        </w:rPr>
        <w:t>mg/L(Ca)</w:t>
      </w:r>
      <w:r>
        <w:rPr>
          <w:rFonts w:ascii="Times New Roman" w:hAnsi="Times New Roman" w:eastAsia="Times New Roman"/>
          <w:spacing w:val="-2"/>
        </w:rPr>
        <w:t xml:space="preserve"> —  </w:t>
      </w:r>
      <w:r>
        <w:rPr>
          <w:spacing w:val="69"/>
        </w:rPr>
        <w:t>以</w:t>
      </w:r>
      <w:r>
        <w:rPr>
          <w:rFonts w:ascii="Times New Roman" w:hAnsi="Times New Roman" w:eastAsia="Times New Roman"/>
        </w:rPr>
        <w:t xml:space="preserve">Ca </w:t>
      </w:r>
      <w:r>
        <w:rPr>
          <w:spacing w:val="-3"/>
        </w:rPr>
        <w:t>的质量浓度表示的水硬度</w:t>
      </w:r>
    </w:p>
    <w:p>
      <w:pPr>
        <w:pStyle w:val="5"/>
        <w:spacing w:line="358" w:lineRule="exact"/>
        <w:ind w:left="933"/>
      </w:pPr>
      <w:r>
        <w:rPr>
          <w:rFonts w:ascii="Times New Roman" w:hAnsi="Times New Roman" w:eastAsia="Times New Roman"/>
        </w:rPr>
        <w:t xml:space="preserve">ºfH — </w:t>
      </w:r>
      <w:r>
        <w:t>法国度</w:t>
      </w:r>
    </w:p>
    <w:p>
      <w:pPr>
        <w:pStyle w:val="5"/>
        <w:spacing w:before="265"/>
        <w:ind w:left="933"/>
      </w:pPr>
      <w:r>
        <w:rPr>
          <w:rFonts w:ascii="Times New Roman" w:hAnsi="Times New Roman" w:eastAsia="Times New Roman"/>
        </w:rPr>
        <w:t>ºdH</w:t>
      </w:r>
      <w:r>
        <w:rPr>
          <w:rFonts w:ascii="Times New Roman" w:hAnsi="Times New Roman" w:eastAsia="Times New Roman"/>
          <w:spacing w:val="-1"/>
        </w:rPr>
        <w:t xml:space="preserve"> —  </w:t>
      </w:r>
      <w:r>
        <w:rPr>
          <w:spacing w:val="-2"/>
        </w:rPr>
        <w:t>德国度</w:t>
      </w:r>
    </w:p>
    <w:p>
      <w:pPr>
        <w:pStyle w:val="5"/>
        <w:spacing w:before="266"/>
        <w:ind w:left="933"/>
      </w:pPr>
      <w:r>
        <w:rPr>
          <w:rFonts w:ascii="Times New Roman" w:hAnsi="Times New Roman" w:eastAsia="Times New Roman"/>
        </w:rPr>
        <w:t>ºeH</w:t>
      </w:r>
      <w:r>
        <w:rPr>
          <w:rFonts w:ascii="Times New Roman" w:hAnsi="Times New Roman" w:eastAsia="Times New Roman"/>
          <w:spacing w:val="-1"/>
        </w:rPr>
        <w:t xml:space="preserve"> —  </w:t>
      </w:r>
      <w:r>
        <w:rPr>
          <w:spacing w:val="-2"/>
        </w:rPr>
        <w:t>英国度</w:t>
      </w:r>
    </w:p>
    <w:p>
      <w:pPr>
        <w:pStyle w:val="5"/>
        <w:spacing w:before="265"/>
        <w:ind w:right="1035"/>
        <w:jc w:val="center"/>
      </w:pPr>
      <w:r>
        <w:t>水硬度单位换算</w:t>
      </w:r>
    </w:p>
    <w:p>
      <w:pPr>
        <w:pStyle w:val="5"/>
        <w:spacing w:before="5"/>
        <w:rPr>
          <w:sz w:val="10"/>
        </w:rPr>
      </w:pPr>
    </w:p>
    <w:tbl>
      <w:tblPr>
        <w:tblStyle w:val="10"/>
        <w:tblW w:w="0" w:type="auto"/>
        <w:tblInd w:w="15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093"/>
        <w:gridCol w:w="1090"/>
        <w:gridCol w:w="1090"/>
        <w:gridCol w:w="1090"/>
        <w:gridCol w:w="1093"/>
        <w:gridCol w:w="1090"/>
        <w:gridCol w:w="1090"/>
        <w:gridCol w:w="10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95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92"/>
              <w:ind w:left="95" w:right="64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mmoL/L</w:t>
            </w:r>
          </w:p>
        </w:tc>
        <w:tc>
          <w:tcPr>
            <w:tcW w:w="10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36"/>
              <w:ind w:left="89" w:right="62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mg/L</w:t>
            </w:r>
          </w:p>
          <w:p>
            <w:pPr>
              <w:pStyle w:val="14"/>
              <w:spacing w:before="75"/>
              <w:ind w:left="93" w:right="62"/>
              <w:rPr>
                <w:rFonts w:ascii="Arial"/>
                <w:sz w:val="21"/>
              </w:rPr>
            </w:pPr>
            <w:r>
              <w:rPr>
                <w:rFonts w:ascii="Arial"/>
                <w:position w:val="1"/>
                <w:sz w:val="21"/>
              </w:rPr>
              <w:t>(CaCO</w:t>
            </w:r>
            <w:r>
              <w:rPr>
                <w:rFonts w:ascii="Arial"/>
                <w:position w:val="1"/>
                <w:sz w:val="21"/>
                <w:vertAlign w:val="subscript"/>
              </w:rPr>
              <w:t>3</w:t>
            </w:r>
            <w:r>
              <w:rPr>
                <w:rFonts w:ascii="Arial"/>
                <w:position w:val="1"/>
                <w:sz w:val="21"/>
                <w:vertAlign w:val="baseline"/>
              </w:rPr>
              <w:t>)</w:t>
            </w:r>
          </w:p>
        </w:tc>
        <w:tc>
          <w:tcPr>
            <w:tcW w:w="10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36" w:line="309" w:lineRule="auto"/>
              <w:ind w:left="271" w:right="166" w:firstLine="50"/>
              <w:jc w:val="left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 xml:space="preserve">mg/L </w:t>
            </w:r>
            <w:r>
              <w:rPr>
                <w:rFonts w:ascii="Arial"/>
                <w:w w:val="95"/>
                <w:sz w:val="21"/>
              </w:rPr>
              <w:t>(CaO)</w:t>
            </w:r>
          </w:p>
        </w:tc>
        <w:tc>
          <w:tcPr>
            <w:tcW w:w="10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36" w:line="309" w:lineRule="auto"/>
              <w:ind w:left="217" w:right="166" w:hanging="5"/>
              <w:jc w:val="left"/>
              <w:rPr>
                <w:rFonts w:ascii="Arial"/>
                <w:sz w:val="21"/>
              </w:rPr>
            </w:pPr>
            <w:r>
              <w:rPr>
                <w:rFonts w:ascii="Arial"/>
                <w:w w:val="95"/>
                <w:sz w:val="21"/>
              </w:rPr>
              <w:t xml:space="preserve">mmol/L </w:t>
            </w:r>
            <w:r>
              <w:rPr>
                <w:rFonts w:ascii="Arial"/>
                <w:sz w:val="21"/>
              </w:rPr>
              <w:t>(Boiler)</w:t>
            </w: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36" w:line="309" w:lineRule="auto"/>
              <w:ind w:left="354" w:hanging="32"/>
              <w:jc w:val="left"/>
              <w:rPr>
                <w:rFonts w:ascii="Arial"/>
                <w:sz w:val="21"/>
              </w:rPr>
            </w:pPr>
            <w:r>
              <w:rPr>
                <w:rFonts w:ascii="Arial"/>
                <w:w w:val="95"/>
                <w:sz w:val="21"/>
              </w:rPr>
              <w:t xml:space="preserve">mg/L </w:t>
            </w:r>
            <w:r>
              <w:rPr>
                <w:rFonts w:ascii="Arial"/>
                <w:sz w:val="21"/>
              </w:rPr>
              <w:t>(Ca)</w:t>
            </w:r>
          </w:p>
        </w:tc>
        <w:tc>
          <w:tcPr>
            <w:tcW w:w="10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36"/>
              <w:ind w:left="91" w:right="62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ºfH</w:t>
            </w:r>
          </w:p>
          <w:p>
            <w:pPr>
              <w:pStyle w:val="14"/>
              <w:spacing w:before="55"/>
              <w:ind w:left="91" w:right="62"/>
              <w:rPr>
                <w:rFonts w:ascii="Arial" w:eastAsia="Arial"/>
                <w:sz w:val="21"/>
              </w:rPr>
            </w:pPr>
            <w:r>
              <w:rPr>
                <w:rFonts w:ascii="Arial" w:eastAsia="Arial"/>
                <w:sz w:val="21"/>
              </w:rPr>
              <w:t>(</w:t>
            </w:r>
            <w:r>
              <w:rPr>
                <w:sz w:val="21"/>
              </w:rPr>
              <w:t>法国度</w:t>
            </w:r>
            <w:r>
              <w:rPr>
                <w:rFonts w:ascii="Arial" w:eastAsia="Arial"/>
                <w:sz w:val="21"/>
              </w:rPr>
              <w:t>)</w:t>
            </w:r>
          </w:p>
        </w:tc>
        <w:tc>
          <w:tcPr>
            <w:tcW w:w="10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36"/>
              <w:ind w:left="88" w:right="62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ºdH</w:t>
            </w:r>
          </w:p>
          <w:p>
            <w:pPr>
              <w:pStyle w:val="14"/>
              <w:spacing w:before="55"/>
              <w:ind w:left="90" w:right="62"/>
              <w:rPr>
                <w:rFonts w:ascii="Arial" w:eastAsia="Arial"/>
                <w:sz w:val="21"/>
              </w:rPr>
            </w:pPr>
            <w:r>
              <w:rPr>
                <w:rFonts w:ascii="Arial" w:eastAsia="Arial"/>
                <w:sz w:val="21"/>
              </w:rPr>
              <w:t>(</w:t>
            </w:r>
            <w:r>
              <w:rPr>
                <w:sz w:val="21"/>
              </w:rPr>
              <w:t>德国度</w:t>
            </w:r>
            <w:r>
              <w:rPr>
                <w:rFonts w:ascii="Arial" w:eastAsia="Arial"/>
                <w:sz w:val="21"/>
              </w:rPr>
              <w:t>)</w:t>
            </w:r>
          </w:p>
        </w:tc>
        <w:tc>
          <w:tcPr>
            <w:tcW w:w="109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36"/>
              <w:ind w:left="146" w:right="111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ºeH</w:t>
            </w:r>
          </w:p>
          <w:p>
            <w:pPr>
              <w:pStyle w:val="14"/>
              <w:spacing w:before="55"/>
              <w:ind w:left="148" w:right="111"/>
              <w:rPr>
                <w:rFonts w:ascii="Arial" w:eastAsia="Arial"/>
                <w:sz w:val="21"/>
              </w:rPr>
            </w:pPr>
            <w:r>
              <w:rPr>
                <w:rFonts w:ascii="Arial" w:eastAsia="Arial"/>
                <w:sz w:val="21"/>
              </w:rPr>
              <w:t>(</w:t>
            </w:r>
            <w:r>
              <w:rPr>
                <w:sz w:val="21"/>
              </w:rPr>
              <w:t>英国度</w:t>
            </w:r>
            <w:r>
              <w:rPr>
                <w:rFonts w:ascii="Arial" w:eastAsia="Arial"/>
                <w:sz w:val="21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9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169"/>
              <w:jc w:val="left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mmoL/L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29"/>
              <w:rPr>
                <w:rFonts w:ascii="Arial"/>
                <w:sz w:val="21"/>
              </w:rPr>
            </w:pPr>
            <w:r>
              <w:rPr>
                <w:rFonts w:ascii="Arial"/>
                <w:w w:val="99"/>
                <w:sz w:val="21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89" w:right="62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89" w:right="62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56.1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28"/>
              <w:rPr>
                <w:rFonts w:ascii="Arial"/>
                <w:sz w:val="21"/>
              </w:rPr>
            </w:pPr>
            <w:r>
              <w:rPr>
                <w:rFonts w:ascii="Arial"/>
                <w:w w:val="99"/>
                <w:sz w:val="21"/>
              </w:rPr>
              <w:t>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91" w:right="64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40.1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87" w:right="62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91" w:right="62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5.6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ind w:left="148" w:right="109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9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35"/>
              <w:ind w:left="122" w:right="106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mg/L</w:t>
            </w:r>
          </w:p>
          <w:p>
            <w:pPr>
              <w:pStyle w:val="14"/>
              <w:spacing w:before="67"/>
              <w:ind w:left="128" w:right="106"/>
              <w:rPr>
                <w:rFonts w:ascii="Arial"/>
                <w:sz w:val="21"/>
              </w:rPr>
            </w:pPr>
            <w:r>
              <w:rPr>
                <w:rFonts w:ascii="Arial"/>
                <w:position w:val="2"/>
                <w:sz w:val="21"/>
              </w:rPr>
              <w:t>(CaCO</w:t>
            </w:r>
            <w:r>
              <w:rPr>
                <w:rFonts w:ascii="Arial"/>
                <w:position w:val="2"/>
                <w:sz w:val="21"/>
                <w:vertAlign w:val="subscript"/>
              </w:rPr>
              <w:t>3</w:t>
            </w:r>
            <w:r>
              <w:rPr>
                <w:rFonts w:ascii="Arial"/>
                <w:position w:val="2"/>
                <w:sz w:val="21"/>
                <w:vertAlign w:val="baseline"/>
              </w:rPr>
              <w:t>)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97" w:right="63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21"/>
              </w:rPr>
              <w:t>1.00×10</w:t>
            </w:r>
            <w:r>
              <w:rPr>
                <w:rFonts w:ascii="Arial" w:hAnsi="Arial"/>
                <w:position w:val="7"/>
                <w:sz w:val="13"/>
              </w:rPr>
              <w:t>-2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30"/>
              <w:rPr>
                <w:rFonts w:ascii="Arial"/>
                <w:sz w:val="21"/>
              </w:rPr>
            </w:pPr>
            <w:r>
              <w:rPr>
                <w:rFonts w:ascii="Arial"/>
                <w:w w:val="99"/>
                <w:sz w:val="21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89" w:right="62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0.56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96" w:right="62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21"/>
              </w:rPr>
              <w:t>2.00×10</w:t>
            </w:r>
            <w:r>
              <w:rPr>
                <w:rFonts w:ascii="Arial" w:hAnsi="Arial"/>
                <w:position w:val="7"/>
                <w:sz w:val="13"/>
              </w:rPr>
              <w:t>-2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96" w:right="64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21"/>
              </w:rPr>
              <w:t>4.01×10</w:t>
            </w:r>
            <w:r>
              <w:rPr>
                <w:rFonts w:ascii="Arial" w:hAnsi="Arial"/>
                <w:position w:val="7"/>
                <w:sz w:val="13"/>
              </w:rPr>
              <w:t>-1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90" w:right="62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0.10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96" w:right="61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21"/>
              </w:rPr>
              <w:t>5.60×10</w:t>
            </w:r>
            <w:r>
              <w:rPr>
                <w:rFonts w:ascii="Arial" w:hAnsi="Arial"/>
                <w:position w:val="7"/>
                <w:sz w:val="13"/>
              </w:rPr>
              <w:t>-2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ind w:left="114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21"/>
              </w:rPr>
              <w:t>7.00×10</w:t>
            </w:r>
            <w:r>
              <w:rPr>
                <w:rFonts w:ascii="Arial" w:hAnsi="Arial"/>
                <w:position w:val="7"/>
                <w:sz w:val="13"/>
              </w:rPr>
              <w:t>-2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9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36"/>
              <w:ind w:left="313"/>
              <w:jc w:val="left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mg/L</w:t>
            </w:r>
          </w:p>
          <w:p>
            <w:pPr>
              <w:pStyle w:val="14"/>
              <w:spacing w:before="70"/>
              <w:ind w:left="262"/>
              <w:jc w:val="left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(CaO)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92"/>
              <w:ind w:left="97" w:right="63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21"/>
              </w:rPr>
              <w:t>1.78×10</w:t>
            </w:r>
            <w:r>
              <w:rPr>
                <w:rFonts w:ascii="Arial" w:hAnsi="Arial"/>
                <w:position w:val="7"/>
                <w:sz w:val="13"/>
              </w:rPr>
              <w:t>-2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92"/>
              <w:ind w:left="89" w:right="62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1.78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92"/>
              <w:ind w:left="29"/>
              <w:rPr>
                <w:rFonts w:ascii="Arial"/>
                <w:sz w:val="21"/>
              </w:rPr>
            </w:pPr>
            <w:r>
              <w:rPr>
                <w:rFonts w:ascii="Arial"/>
                <w:w w:val="99"/>
                <w:sz w:val="21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92"/>
              <w:ind w:left="96" w:right="62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21"/>
              </w:rPr>
              <w:t>3.57×10</w:t>
            </w:r>
            <w:r>
              <w:rPr>
                <w:rFonts w:ascii="Arial" w:hAnsi="Arial"/>
                <w:position w:val="7"/>
                <w:sz w:val="13"/>
              </w:rPr>
              <w:t>-2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92"/>
              <w:ind w:left="96" w:right="64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21"/>
              </w:rPr>
              <w:t>7.15×10</w:t>
            </w:r>
            <w:r>
              <w:rPr>
                <w:rFonts w:ascii="Arial" w:hAnsi="Arial"/>
                <w:position w:val="7"/>
                <w:sz w:val="13"/>
              </w:rPr>
              <w:t>-1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92"/>
              <w:ind w:left="95" w:right="62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21"/>
              </w:rPr>
              <w:t>1.78×10</w:t>
            </w:r>
            <w:r>
              <w:rPr>
                <w:rFonts w:ascii="Arial" w:hAnsi="Arial"/>
                <w:position w:val="7"/>
                <w:sz w:val="13"/>
              </w:rPr>
              <w:t>-1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92"/>
              <w:ind w:left="96" w:right="61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21"/>
              </w:rPr>
              <w:t>9.98×10</w:t>
            </w:r>
            <w:r>
              <w:rPr>
                <w:rFonts w:ascii="Arial" w:hAnsi="Arial"/>
                <w:position w:val="7"/>
                <w:sz w:val="13"/>
              </w:rPr>
              <w:t>-2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192"/>
              <w:ind w:left="114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21"/>
              </w:rPr>
              <w:t>1.25×10</w:t>
            </w:r>
            <w:r>
              <w:rPr>
                <w:rFonts w:ascii="Arial" w:hAnsi="Arial"/>
                <w:position w:val="7"/>
                <w:sz w:val="13"/>
              </w:rPr>
              <w:t>-1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9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34" w:line="309" w:lineRule="auto"/>
              <w:ind w:left="210" w:right="168" w:hanging="5"/>
              <w:jc w:val="left"/>
              <w:rPr>
                <w:rFonts w:ascii="Arial"/>
                <w:sz w:val="21"/>
              </w:rPr>
            </w:pPr>
            <w:r>
              <w:rPr>
                <w:rFonts w:ascii="Arial"/>
                <w:w w:val="95"/>
                <w:sz w:val="21"/>
              </w:rPr>
              <w:t xml:space="preserve">mmol/L </w:t>
            </w:r>
            <w:r>
              <w:rPr>
                <w:rFonts w:ascii="Arial"/>
                <w:sz w:val="21"/>
              </w:rPr>
              <w:t>(Boiler)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90"/>
              <w:ind w:left="97" w:right="63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21"/>
              </w:rPr>
              <w:t>5.00×10</w:t>
            </w:r>
            <w:r>
              <w:rPr>
                <w:rFonts w:ascii="Arial" w:hAnsi="Arial"/>
                <w:position w:val="7"/>
                <w:sz w:val="13"/>
              </w:rPr>
              <w:t>-1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90"/>
              <w:ind w:left="92" w:right="62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50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90"/>
              <w:ind w:left="91" w:right="62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28.05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90"/>
              <w:ind w:left="28"/>
              <w:rPr>
                <w:rFonts w:ascii="Arial"/>
                <w:sz w:val="21"/>
              </w:rPr>
            </w:pPr>
            <w:r>
              <w:rPr>
                <w:rFonts w:ascii="Arial"/>
                <w:w w:val="99"/>
                <w:sz w:val="21"/>
              </w:rPr>
              <w:t>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90"/>
              <w:ind w:left="93" w:right="64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20.05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90"/>
              <w:ind w:left="90" w:right="62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5.00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90"/>
              <w:ind w:left="91" w:right="62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2.8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190"/>
              <w:ind w:left="352"/>
              <w:jc w:val="left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9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35" w:line="309" w:lineRule="auto"/>
              <w:ind w:left="344" w:hanging="32"/>
              <w:jc w:val="left"/>
              <w:rPr>
                <w:rFonts w:ascii="Arial"/>
                <w:sz w:val="21"/>
              </w:rPr>
            </w:pPr>
            <w:r>
              <w:rPr>
                <w:rFonts w:ascii="Arial"/>
                <w:w w:val="95"/>
                <w:sz w:val="21"/>
              </w:rPr>
              <w:t xml:space="preserve">mg/L </w:t>
            </w:r>
            <w:r>
              <w:rPr>
                <w:rFonts w:ascii="Arial"/>
                <w:sz w:val="21"/>
              </w:rPr>
              <w:t>(Ca)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97" w:right="63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21"/>
              </w:rPr>
              <w:t>2.49×10</w:t>
            </w:r>
            <w:r>
              <w:rPr>
                <w:rFonts w:ascii="Arial" w:hAnsi="Arial"/>
                <w:position w:val="7"/>
                <w:sz w:val="13"/>
              </w:rPr>
              <w:t>-2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89" w:right="62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2.49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89" w:right="62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1.40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96" w:right="62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21"/>
              </w:rPr>
              <w:t>4.99×10</w:t>
            </w:r>
            <w:r>
              <w:rPr>
                <w:rFonts w:ascii="Arial" w:hAnsi="Arial"/>
                <w:position w:val="7"/>
                <w:sz w:val="13"/>
              </w:rPr>
              <w:t>-2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29"/>
              <w:rPr>
                <w:rFonts w:ascii="Arial"/>
                <w:sz w:val="21"/>
              </w:rPr>
            </w:pPr>
            <w:r>
              <w:rPr>
                <w:rFonts w:ascii="Arial"/>
                <w:w w:val="99"/>
                <w:sz w:val="21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95" w:right="62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21"/>
              </w:rPr>
              <w:t>2.49×10</w:t>
            </w:r>
            <w:r>
              <w:rPr>
                <w:rFonts w:ascii="Arial" w:hAnsi="Arial"/>
                <w:position w:val="7"/>
                <w:sz w:val="13"/>
              </w:rPr>
              <w:t>-1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96" w:right="61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21"/>
              </w:rPr>
              <w:t>1.40×10</w:t>
            </w:r>
            <w:r>
              <w:rPr>
                <w:rFonts w:ascii="Arial" w:hAnsi="Arial"/>
                <w:position w:val="7"/>
                <w:sz w:val="13"/>
              </w:rPr>
              <w:t>-1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ind w:left="114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21"/>
              </w:rPr>
              <w:t>1.75×10</w:t>
            </w:r>
            <w:r>
              <w:rPr>
                <w:rFonts w:ascii="Arial" w:hAnsi="Arial"/>
                <w:position w:val="7"/>
                <w:sz w:val="13"/>
              </w:rPr>
              <w:t>-1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9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34"/>
              <w:ind w:left="125" w:right="106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ºfH</w:t>
            </w:r>
          </w:p>
          <w:p>
            <w:pPr>
              <w:pStyle w:val="14"/>
              <w:spacing w:before="58"/>
              <w:ind w:left="123" w:right="106"/>
              <w:rPr>
                <w:rFonts w:ascii="Arial" w:eastAsia="Arial"/>
                <w:sz w:val="21"/>
              </w:rPr>
            </w:pPr>
            <w:r>
              <w:rPr>
                <w:rFonts w:ascii="Arial" w:eastAsia="Arial"/>
                <w:sz w:val="21"/>
              </w:rPr>
              <w:t>(</w:t>
            </w:r>
            <w:r>
              <w:rPr>
                <w:sz w:val="21"/>
              </w:rPr>
              <w:t>法国度</w:t>
            </w:r>
            <w:r>
              <w:rPr>
                <w:rFonts w:ascii="Arial" w:eastAsia="Arial"/>
                <w:sz w:val="21"/>
              </w:rPr>
              <w:t>)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90"/>
              <w:ind w:left="97" w:right="63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21"/>
              </w:rPr>
              <w:t>1.00×10</w:t>
            </w:r>
            <w:r>
              <w:rPr>
                <w:rFonts w:ascii="Arial" w:hAnsi="Arial"/>
                <w:position w:val="7"/>
                <w:sz w:val="13"/>
              </w:rPr>
              <w:t>-1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90"/>
              <w:ind w:left="92" w:right="62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90"/>
              <w:ind w:left="89" w:right="62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5.61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90"/>
              <w:ind w:left="96" w:right="62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21"/>
              </w:rPr>
              <w:t>2.00×10</w:t>
            </w:r>
            <w:r>
              <w:rPr>
                <w:rFonts w:ascii="Arial" w:hAnsi="Arial"/>
                <w:position w:val="7"/>
                <w:sz w:val="13"/>
              </w:rPr>
              <w:t>-1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90"/>
              <w:ind w:left="91" w:right="64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4.01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90"/>
              <w:ind w:left="30"/>
              <w:rPr>
                <w:rFonts w:ascii="Arial"/>
                <w:sz w:val="21"/>
              </w:rPr>
            </w:pPr>
            <w:r>
              <w:rPr>
                <w:rFonts w:ascii="Arial"/>
                <w:w w:val="99"/>
                <w:sz w:val="21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90"/>
              <w:ind w:left="96" w:right="61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21"/>
              </w:rPr>
              <w:t>5.59×10</w:t>
            </w:r>
            <w:r>
              <w:rPr>
                <w:rFonts w:ascii="Arial" w:hAnsi="Arial"/>
                <w:position w:val="7"/>
                <w:sz w:val="13"/>
              </w:rPr>
              <w:t>-1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190"/>
              <w:ind w:left="38"/>
              <w:jc w:val="lef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21"/>
              </w:rPr>
              <w:t>6.99×10</w:t>
            </w:r>
            <w:r>
              <w:rPr>
                <w:rFonts w:ascii="Arial" w:hAnsi="Arial"/>
                <w:position w:val="7"/>
                <w:sz w:val="13"/>
              </w:rPr>
              <w:t>-1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9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35"/>
              <w:ind w:left="123" w:right="106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ºdH</w:t>
            </w:r>
          </w:p>
          <w:p>
            <w:pPr>
              <w:pStyle w:val="14"/>
              <w:spacing w:before="57"/>
              <w:ind w:left="123" w:right="106"/>
              <w:rPr>
                <w:rFonts w:ascii="Arial" w:eastAsia="Arial"/>
                <w:sz w:val="21"/>
              </w:rPr>
            </w:pPr>
            <w:r>
              <w:rPr>
                <w:rFonts w:ascii="Arial" w:eastAsia="Arial"/>
                <w:sz w:val="21"/>
              </w:rPr>
              <w:t>(</w:t>
            </w:r>
            <w:r>
              <w:rPr>
                <w:sz w:val="21"/>
              </w:rPr>
              <w:t>德国度</w:t>
            </w:r>
            <w:r>
              <w:rPr>
                <w:rFonts w:ascii="Arial" w:eastAsia="Arial"/>
                <w:sz w:val="21"/>
              </w:rPr>
              <w:t>)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97" w:right="63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21"/>
              </w:rPr>
              <w:t>1.79×10</w:t>
            </w:r>
            <w:r>
              <w:rPr>
                <w:rFonts w:ascii="Arial" w:hAnsi="Arial"/>
                <w:position w:val="7"/>
                <w:sz w:val="13"/>
              </w:rPr>
              <w:t>-1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89" w:right="62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17.9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91" w:right="62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10.02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96" w:right="62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21"/>
              </w:rPr>
              <w:t>3.57×10</w:t>
            </w:r>
            <w:r>
              <w:rPr>
                <w:rFonts w:ascii="Arial" w:hAnsi="Arial"/>
                <w:position w:val="7"/>
                <w:sz w:val="13"/>
              </w:rPr>
              <w:t>-1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91" w:right="64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7.16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90" w:right="62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1.79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ind w:left="29"/>
              <w:rPr>
                <w:rFonts w:ascii="Arial"/>
                <w:sz w:val="21"/>
              </w:rPr>
            </w:pPr>
            <w:r>
              <w:rPr>
                <w:rFonts w:ascii="Arial"/>
                <w:w w:val="99"/>
                <w:sz w:val="21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ind w:left="352"/>
              <w:jc w:val="left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095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34"/>
              <w:ind w:left="123" w:right="106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ºeH</w:t>
            </w:r>
          </w:p>
          <w:p>
            <w:pPr>
              <w:pStyle w:val="14"/>
              <w:spacing w:before="57"/>
              <w:ind w:left="123" w:right="106"/>
              <w:rPr>
                <w:rFonts w:ascii="Arial" w:eastAsia="Arial"/>
                <w:sz w:val="21"/>
              </w:rPr>
            </w:pPr>
            <w:r>
              <w:rPr>
                <w:rFonts w:ascii="Arial" w:eastAsia="Arial"/>
                <w:sz w:val="21"/>
              </w:rPr>
              <w:t>(</w:t>
            </w:r>
            <w:r>
              <w:rPr>
                <w:sz w:val="21"/>
              </w:rPr>
              <w:t>英国度</w:t>
            </w:r>
            <w:r>
              <w:rPr>
                <w:rFonts w:ascii="Arial" w:eastAsia="Arial"/>
                <w:sz w:val="21"/>
              </w:rPr>
              <w:t>)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90"/>
              <w:ind w:left="97" w:right="63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21"/>
              </w:rPr>
              <w:t>1.43×10</w:t>
            </w:r>
            <w:r>
              <w:rPr>
                <w:rFonts w:ascii="Arial" w:hAnsi="Arial"/>
                <w:position w:val="7"/>
                <w:sz w:val="13"/>
              </w:rPr>
              <w:t>-1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90"/>
              <w:ind w:left="89" w:right="62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14.3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90"/>
              <w:ind w:left="89" w:right="62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8.01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90"/>
              <w:ind w:left="96" w:right="62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21"/>
              </w:rPr>
              <w:t>2.86×10</w:t>
            </w:r>
            <w:r>
              <w:rPr>
                <w:rFonts w:ascii="Arial" w:hAnsi="Arial"/>
                <w:position w:val="7"/>
                <w:sz w:val="13"/>
              </w:rPr>
              <w:t>-1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90"/>
              <w:ind w:left="91" w:right="64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5.73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90"/>
              <w:ind w:left="90" w:right="62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1.43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90"/>
              <w:ind w:left="96" w:right="61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21"/>
              </w:rPr>
              <w:t>8.00×10</w:t>
            </w:r>
            <w:r>
              <w:rPr>
                <w:rFonts w:ascii="Arial" w:hAnsi="Arial"/>
                <w:position w:val="7"/>
                <w:sz w:val="13"/>
              </w:rPr>
              <w:t>-1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4"/>
              <w:spacing w:before="190"/>
              <w:ind w:left="39"/>
              <w:rPr>
                <w:rFonts w:ascii="Arial"/>
                <w:sz w:val="21"/>
              </w:rPr>
            </w:pPr>
            <w:r>
              <w:rPr>
                <w:rFonts w:ascii="Arial"/>
                <w:w w:val="99"/>
                <w:sz w:val="21"/>
              </w:rPr>
              <w:t>1</w:t>
            </w:r>
          </w:p>
        </w:tc>
      </w:tr>
    </w:tbl>
    <w:p>
      <w:pPr>
        <w:pStyle w:val="5"/>
        <w:spacing w:before="11"/>
        <w:rPr>
          <w:sz w:val="34"/>
        </w:rPr>
      </w:pPr>
    </w:p>
    <w:p>
      <w:pPr>
        <w:pStyle w:val="13"/>
        <w:numPr>
          <w:ilvl w:val="1"/>
          <w:numId w:val="2"/>
        </w:numPr>
        <w:tabs>
          <w:tab w:val="left" w:pos="866"/>
        </w:tabs>
        <w:spacing w:before="0" w:after="0" w:line="240" w:lineRule="auto"/>
        <w:ind w:left="865" w:right="0" w:hanging="634"/>
        <w:jc w:val="left"/>
        <w:rPr>
          <w:rFonts w:ascii="Times New Roman" w:eastAsia="Times New Roman"/>
          <w:sz w:val="26"/>
        </w:rPr>
      </w:pPr>
      <w:r>
        <w:rPr>
          <w:rFonts w:hint="eastAsia" w:ascii="黑体" w:eastAsia="黑体"/>
          <w:spacing w:val="-2"/>
          <w:sz w:val="28"/>
        </w:rPr>
        <w:t>技术参数：</w:t>
      </w:r>
    </w:p>
    <w:p>
      <w:pPr>
        <w:spacing w:after="0" w:line="240" w:lineRule="auto"/>
        <w:jc w:val="left"/>
        <w:rPr>
          <w:rFonts w:ascii="Times New Roman" w:eastAsia="Times New Roman"/>
          <w:sz w:val="26"/>
        </w:rPr>
        <w:sectPr>
          <w:pgSz w:w="11910" w:h="16840"/>
          <w:pgMar w:top="1120" w:right="260" w:bottom="1180" w:left="900" w:header="0" w:footer="956" w:gutter="0"/>
        </w:sectPr>
      </w:pPr>
    </w:p>
    <w:p>
      <w:pPr>
        <w:pStyle w:val="13"/>
        <w:numPr>
          <w:ilvl w:val="2"/>
          <w:numId w:val="2"/>
        </w:numPr>
        <w:tabs>
          <w:tab w:val="left" w:pos="1004"/>
        </w:tabs>
        <w:spacing w:before="52" w:after="0" w:line="240" w:lineRule="auto"/>
        <w:ind w:left="1003" w:right="0" w:hanging="772"/>
        <w:jc w:val="left"/>
        <w:rPr>
          <w:sz w:val="28"/>
        </w:rPr>
      </w:pPr>
      <w:r>
        <w:rPr>
          <w:spacing w:val="-2"/>
          <w:sz w:val="28"/>
        </w:rPr>
        <w:t>水硬度：</w:t>
      </w:r>
    </w:p>
    <w:p>
      <w:pPr>
        <w:pStyle w:val="5"/>
        <w:spacing w:before="5"/>
        <w:rPr>
          <w:sz w:val="10"/>
        </w:rPr>
      </w:pPr>
    </w:p>
    <w:tbl>
      <w:tblPr>
        <w:tblStyle w:val="10"/>
        <w:tblW w:w="0" w:type="auto"/>
        <w:tblInd w:w="26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4"/>
        <w:gridCol w:w="7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2054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0"/>
              <w:ind w:left="0"/>
              <w:jc w:val="left"/>
              <w:rPr>
                <w:sz w:val="28"/>
              </w:rPr>
            </w:pPr>
          </w:p>
          <w:p>
            <w:pPr>
              <w:pStyle w:val="14"/>
              <w:spacing w:before="5"/>
              <w:ind w:left="0"/>
              <w:jc w:val="left"/>
              <w:rPr>
                <w:sz w:val="26"/>
              </w:rPr>
            </w:pPr>
          </w:p>
          <w:p>
            <w:pPr>
              <w:pStyle w:val="14"/>
              <w:spacing w:before="0"/>
              <w:ind w:left="387"/>
              <w:jc w:val="left"/>
              <w:rPr>
                <w:sz w:val="28"/>
              </w:rPr>
            </w:pPr>
            <w:r>
              <w:rPr>
                <w:sz w:val="28"/>
              </w:rPr>
              <w:t>测量范围</w:t>
            </w:r>
          </w:p>
        </w:tc>
        <w:tc>
          <w:tcPr>
            <w:tcW w:w="755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tabs>
                <w:tab w:val="left" w:pos="3664"/>
              </w:tabs>
              <w:spacing w:before="4"/>
              <w:ind w:left="117"/>
              <w:jc w:val="left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rFonts w:ascii="Times New Roman" w:eastAsia="Times New Roman"/>
                <w:sz w:val="28"/>
              </w:rPr>
              <w:t>0</w:t>
            </w:r>
            <w:r>
              <w:rPr>
                <w:rFonts w:ascii="Times New Roman" w:eastAsia="Times New Roman"/>
                <w:spacing w:val="-27"/>
                <w:sz w:val="28"/>
              </w:rPr>
              <w:t xml:space="preserve"> </w:t>
            </w:r>
            <w:r>
              <w:rPr>
                <w:rFonts w:ascii="Times New Roman" w:eastAsia="Times New Roman"/>
                <w:sz w:val="28"/>
              </w:rPr>
              <w:t>~</w:t>
            </w:r>
            <w:r>
              <w:rPr>
                <w:rFonts w:ascii="Times New Roman" w:eastAsia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/>
                <w:sz w:val="28"/>
              </w:rPr>
              <w:t>10</w:t>
            </w:r>
            <w:r>
              <w:rPr>
                <w:sz w:val="28"/>
              </w:rPr>
              <w:t>）</w:t>
            </w:r>
            <w:r>
              <w:rPr>
                <w:rFonts w:ascii="Times New Roman" w:eastAsia="Times New Roman"/>
                <w:sz w:val="28"/>
              </w:rPr>
              <w:t>mmol/L</w:t>
            </w:r>
            <w:r>
              <w:rPr>
                <w:sz w:val="28"/>
              </w:rPr>
              <w:t>；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（</w:t>
            </w:r>
            <w:r>
              <w:rPr>
                <w:rFonts w:ascii="Times New Roman" w:eastAsia="Times New Roman"/>
                <w:sz w:val="28"/>
              </w:rPr>
              <w:t>0 ~</w:t>
            </w:r>
            <w:r>
              <w:rPr>
                <w:rFonts w:ascii="Times New Roman" w:eastAsia="Times New Roman"/>
                <w:spacing w:val="-26"/>
                <w:sz w:val="28"/>
              </w:rPr>
              <w:t xml:space="preserve"> </w:t>
            </w:r>
            <w:r>
              <w:rPr>
                <w:rFonts w:ascii="Times New Roman" w:eastAsia="Times New Roman"/>
                <w:sz w:val="28"/>
              </w:rPr>
              <w:t>401</w:t>
            </w:r>
            <w:r>
              <w:rPr>
                <w:sz w:val="28"/>
              </w:rPr>
              <w:t>）</w:t>
            </w:r>
            <w:r>
              <w:rPr>
                <w:rFonts w:ascii="Times New Roman" w:eastAsia="Times New Roman"/>
                <w:sz w:val="28"/>
              </w:rPr>
              <w:t>mg/L(Ca)</w:t>
            </w:r>
            <w:r>
              <w:rPr>
                <w:sz w:val="28"/>
              </w:rPr>
              <w:t>；</w:t>
            </w:r>
          </w:p>
          <w:p>
            <w:pPr>
              <w:pStyle w:val="14"/>
              <w:spacing w:before="92"/>
              <w:ind w:left="117"/>
              <w:jc w:val="left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rFonts w:ascii="Times New Roman" w:hAnsi="Times New Roman" w:eastAsia="Times New Roman"/>
                <w:sz w:val="28"/>
              </w:rPr>
              <w:t>0 ~ 1000</w:t>
            </w:r>
            <w:r>
              <w:rPr>
                <w:sz w:val="28"/>
              </w:rPr>
              <w:t>）</w:t>
            </w:r>
            <w:r>
              <w:rPr>
                <w:rFonts w:ascii="Times New Roman" w:hAnsi="Times New Roman" w:eastAsia="Times New Roman"/>
                <w:sz w:val="28"/>
              </w:rPr>
              <w:t>mg/L(CaCO</w:t>
            </w:r>
            <w:r>
              <w:rPr>
                <w:rFonts w:ascii="Times New Roman" w:hAnsi="Times New Roman" w:eastAsia="Times New Roman"/>
                <w:sz w:val="28"/>
                <w:vertAlign w:val="subscript"/>
              </w:rPr>
              <w:t>3</w:t>
            </w:r>
            <w:r>
              <w:rPr>
                <w:rFonts w:ascii="Times New Roman" w:hAnsi="Times New Roman" w:eastAsia="Times New Roman"/>
                <w:sz w:val="28"/>
                <w:vertAlign w:val="baseline"/>
              </w:rPr>
              <w:t>)</w:t>
            </w:r>
            <w:r>
              <w:rPr>
                <w:sz w:val="28"/>
                <w:vertAlign w:val="baseline"/>
              </w:rPr>
              <w:t>； （</w:t>
            </w:r>
            <w:r>
              <w:rPr>
                <w:rFonts w:ascii="Times New Roman" w:hAnsi="Times New Roman" w:eastAsia="Times New Roman"/>
                <w:sz w:val="28"/>
                <w:vertAlign w:val="baseline"/>
              </w:rPr>
              <w:t>0 ~ 100</w:t>
            </w:r>
            <w:r>
              <w:rPr>
                <w:sz w:val="28"/>
                <w:vertAlign w:val="baseline"/>
              </w:rPr>
              <w:t>）</w:t>
            </w:r>
            <w:r>
              <w:rPr>
                <w:rFonts w:ascii="Times New Roman" w:hAnsi="Times New Roman" w:eastAsia="Times New Roman"/>
                <w:sz w:val="28"/>
                <w:vertAlign w:val="baseline"/>
              </w:rPr>
              <w:t>ºfH(</w:t>
            </w:r>
            <w:r>
              <w:rPr>
                <w:sz w:val="28"/>
                <w:vertAlign w:val="baseline"/>
              </w:rPr>
              <w:t>法国度</w:t>
            </w:r>
            <w:r>
              <w:rPr>
                <w:rFonts w:ascii="Times New Roman" w:hAnsi="Times New Roman" w:eastAsia="Times New Roman"/>
                <w:sz w:val="28"/>
                <w:vertAlign w:val="baseline"/>
              </w:rPr>
              <w:t>)</w:t>
            </w:r>
            <w:r>
              <w:rPr>
                <w:sz w:val="28"/>
                <w:vertAlign w:val="baseline"/>
              </w:rPr>
              <w:t>；</w:t>
            </w:r>
          </w:p>
          <w:p>
            <w:pPr>
              <w:pStyle w:val="14"/>
              <w:tabs>
                <w:tab w:val="left" w:pos="3650"/>
              </w:tabs>
              <w:spacing w:before="97"/>
              <w:ind w:left="117"/>
              <w:jc w:val="left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rFonts w:ascii="Times New Roman" w:hAnsi="Times New Roman" w:eastAsia="Times New Roman"/>
                <w:sz w:val="28"/>
              </w:rPr>
              <w:t>0</w:t>
            </w:r>
            <w:r>
              <w:rPr>
                <w:rFonts w:ascii="Times New Roman" w:hAnsi="Times New Roman" w:eastAsia="Times New Roman"/>
                <w:spacing w:val="-27"/>
                <w:sz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</w:rPr>
              <w:t>~</w:t>
            </w:r>
            <w:r>
              <w:rPr>
                <w:rFonts w:ascii="Times New Roman" w:hAnsi="Times New Roman" w:eastAsia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</w:rPr>
              <w:t>561</w:t>
            </w:r>
            <w:r>
              <w:rPr>
                <w:sz w:val="28"/>
              </w:rPr>
              <w:t>）</w:t>
            </w:r>
            <w:r>
              <w:rPr>
                <w:rFonts w:ascii="Times New Roman" w:hAnsi="Times New Roman" w:eastAsia="Times New Roman"/>
                <w:sz w:val="28"/>
              </w:rPr>
              <w:t>mg/L(CaO)</w:t>
            </w:r>
            <w:r>
              <w:rPr>
                <w:sz w:val="28"/>
              </w:rPr>
              <w:t>；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（</w:t>
            </w:r>
            <w:r>
              <w:rPr>
                <w:rFonts w:ascii="Times New Roman" w:hAnsi="Times New Roman" w:eastAsia="Times New Roman"/>
                <w:sz w:val="28"/>
              </w:rPr>
              <w:t>0</w:t>
            </w:r>
            <w:r>
              <w:rPr>
                <w:rFonts w:ascii="Times New Roman" w:hAnsi="Times New Roman" w:eastAsia="Times New Roman"/>
                <w:spacing w:val="-25"/>
                <w:sz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</w:rPr>
              <w:t>~</w:t>
            </w:r>
            <w:r>
              <w:rPr>
                <w:rFonts w:ascii="Times New Roman" w:hAnsi="Times New Roman" w:eastAsia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</w:rPr>
              <w:t>56</w:t>
            </w:r>
            <w:r>
              <w:rPr>
                <w:sz w:val="28"/>
              </w:rPr>
              <w:t>）</w:t>
            </w:r>
            <w:r>
              <w:rPr>
                <w:rFonts w:ascii="Times New Roman" w:hAnsi="Times New Roman" w:eastAsia="Times New Roman"/>
                <w:sz w:val="28"/>
              </w:rPr>
              <w:t>ºdH(</w:t>
            </w:r>
            <w:r>
              <w:rPr>
                <w:spacing w:val="-2"/>
                <w:sz w:val="28"/>
              </w:rPr>
              <w:t>德国度</w:t>
            </w:r>
            <w:r>
              <w:rPr>
                <w:rFonts w:ascii="Times New Roman" w:hAnsi="Times New Roman" w:eastAsia="Times New Roman"/>
                <w:sz w:val="28"/>
              </w:rPr>
              <w:t>)</w:t>
            </w:r>
            <w:r>
              <w:rPr>
                <w:sz w:val="28"/>
              </w:rPr>
              <w:t>；</w:t>
            </w:r>
          </w:p>
          <w:p>
            <w:pPr>
              <w:pStyle w:val="14"/>
              <w:tabs>
                <w:tab w:val="left" w:pos="3712"/>
              </w:tabs>
              <w:spacing w:before="95"/>
              <w:ind w:left="117"/>
              <w:jc w:val="left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rFonts w:ascii="Times New Roman" w:hAnsi="Times New Roman" w:eastAsia="Times New Roman"/>
                <w:sz w:val="28"/>
              </w:rPr>
              <w:t>0</w:t>
            </w:r>
            <w:r>
              <w:rPr>
                <w:rFonts w:ascii="Times New Roman" w:hAnsi="Times New Roman" w:eastAsia="Times New Roman"/>
                <w:spacing w:val="-27"/>
                <w:sz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</w:rPr>
              <w:t>~</w:t>
            </w:r>
            <w:r>
              <w:rPr>
                <w:rFonts w:ascii="Times New Roman" w:hAnsi="Times New Roman" w:eastAsia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</w:rPr>
              <w:t>20</w:t>
            </w:r>
            <w:r>
              <w:rPr>
                <w:sz w:val="28"/>
              </w:rPr>
              <w:t>）</w:t>
            </w:r>
            <w:r>
              <w:rPr>
                <w:rFonts w:ascii="Times New Roman" w:hAnsi="Times New Roman" w:eastAsia="Times New Roman"/>
                <w:sz w:val="28"/>
              </w:rPr>
              <w:t>mmol/L(Boiler)</w:t>
            </w:r>
            <w:r>
              <w:rPr>
                <w:sz w:val="28"/>
              </w:rPr>
              <w:t>；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（</w:t>
            </w:r>
            <w:r>
              <w:rPr>
                <w:rFonts w:ascii="Times New Roman" w:hAnsi="Times New Roman" w:eastAsia="Times New Roman"/>
                <w:sz w:val="28"/>
              </w:rPr>
              <w:t>0</w:t>
            </w:r>
            <w:r>
              <w:rPr>
                <w:rFonts w:ascii="Times New Roman" w:hAnsi="Times New Roman" w:eastAsia="Times New Roman"/>
                <w:spacing w:val="-26"/>
                <w:sz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</w:rPr>
              <w:t>~</w:t>
            </w:r>
            <w:r>
              <w:rPr>
                <w:rFonts w:ascii="Times New Roman" w:hAnsi="Times New Roman" w:eastAsia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</w:rPr>
              <w:t>70</w:t>
            </w:r>
            <w:r>
              <w:rPr>
                <w:sz w:val="28"/>
              </w:rPr>
              <w:t>）</w:t>
            </w:r>
            <w:r>
              <w:rPr>
                <w:rFonts w:ascii="Times New Roman" w:hAnsi="Times New Roman" w:eastAsia="Times New Roman"/>
                <w:sz w:val="28"/>
              </w:rPr>
              <w:t>ºeH</w:t>
            </w:r>
            <w:r>
              <w:rPr>
                <w:rFonts w:ascii="Times New Roman" w:hAnsi="Times New Roman" w:eastAsia="Times New Roman"/>
                <w:spacing w:val="-2"/>
                <w:sz w:val="28"/>
              </w:rPr>
              <w:t xml:space="preserve"> (</w:t>
            </w:r>
            <w:r>
              <w:rPr>
                <w:spacing w:val="-2"/>
                <w:sz w:val="28"/>
              </w:rPr>
              <w:t>英国度</w:t>
            </w:r>
            <w:r>
              <w:rPr>
                <w:rFonts w:ascii="Times New Roman" w:hAnsi="Times New Roman" w:eastAsia="Times New Roman"/>
                <w:sz w:val="28"/>
              </w:rPr>
              <w:t>)</w:t>
            </w:r>
            <w:r>
              <w:rPr>
                <w:sz w:val="28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4"/>
              <w:ind w:left="606"/>
              <w:jc w:val="left"/>
              <w:rPr>
                <w:sz w:val="28"/>
              </w:rPr>
            </w:pPr>
            <w:r>
              <w:rPr>
                <w:sz w:val="28"/>
              </w:rPr>
              <w:t>分辨率</w:t>
            </w:r>
          </w:p>
        </w:tc>
        <w:tc>
          <w:tcPr>
            <w:tcW w:w="7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134"/>
              <w:ind w:left="2418"/>
              <w:jc w:val="left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0.01 </w:t>
            </w:r>
            <w:r>
              <w:rPr>
                <w:sz w:val="28"/>
              </w:rPr>
              <w:t xml:space="preserve">和 </w:t>
            </w:r>
            <w:r>
              <w:rPr>
                <w:rFonts w:ascii="Times New Roman" w:eastAsia="Times New Roman"/>
                <w:sz w:val="28"/>
              </w:rPr>
              <w:t xml:space="preserve">0.1 </w:t>
            </w:r>
            <w:r>
              <w:rPr>
                <w:sz w:val="28"/>
              </w:rPr>
              <w:t>水硬度单位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0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4"/>
              <w:ind w:left="606"/>
              <w:jc w:val="left"/>
              <w:rPr>
                <w:sz w:val="28"/>
              </w:rPr>
            </w:pPr>
            <w:r>
              <w:rPr>
                <w:sz w:val="28"/>
              </w:rPr>
              <w:t>准确度</w:t>
            </w:r>
          </w:p>
        </w:tc>
        <w:tc>
          <w:tcPr>
            <w:tcW w:w="7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150"/>
              <w:ind w:left="3381" w:right="320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±5% FS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4"/>
              <w:ind w:left="186"/>
              <w:jc w:val="left"/>
              <w:rPr>
                <w:sz w:val="28"/>
              </w:rPr>
            </w:pPr>
            <w:r>
              <w:rPr>
                <w:sz w:val="28"/>
              </w:rPr>
              <w:t>温度补偿范围</w:t>
            </w:r>
          </w:p>
        </w:tc>
        <w:tc>
          <w:tcPr>
            <w:tcW w:w="7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134"/>
              <w:ind w:left="2450"/>
              <w:jc w:val="left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rFonts w:ascii="Times New Roman" w:hAnsi="Times New Roman" w:eastAsia="Times New Roman"/>
                <w:sz w:val="28"/>
              </w:rPr>
              <w:t>5 ~ 50</w:t>
            </w:r>
            <w:r>
              <w:rPr>
                <w:sz w:val="28"/>
              </w:rPr>
              <w:t>）℃（自动）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20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0"/>
              <w:ind w:left="0"/>
              <w:jc w:val="left"/>
              <w:rPr>
                <w:sz w:val="28"/>
              </w:rPr>
            </w:pPr>
          </w:p>
          <w:p>
            <w:pPr>
              <w:pStyle w:val="14"/>
              <w:spacing w:before="0"/>
              <w:ind w:left="0"/>
              <w:jc w:val="left"/>
              <w:rPr>
                <w:sz w:val="31"/>
              </w:rPr>
            </w:pPr>
          </w:p>
          <w:p>
            <w:pPr>
              <w:pStyle w:val="14"/>
              <w:spacing w:before="0"/>
              <w:ind w:left="466"/>
              <w:jc w:val="left"/>
              <w:rPr>
                <w:sz w:val="28"/>
              </w:rPr>
            </w:pPr>
            <w:r>
              <w:rPr>
                <w:sz w:val="28"/>
              </w:rPr>
              <w:t>校正溶液</w:t>
            </w:r>
          </w:p>
        </w:tc>
        <w:tc>
          <w:tcPr>
            <w:tcW w:w="7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2" w:line="290" w:lineRule="auto"/>
              <w:ind w:left="1377" w:right="1995"/>
              <w:jc w:val="both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 xml:space="preserve">B1 </w:t>
            </w:r>
            <w:r>
              <w:rPr>
                <w:sz w:val="28"/>
              </w:rPr>
              <w:t xml:space="preserve">校正溶液 </w:t>
            </w:r>
            <w:r>
              <w:rPr>
                <w:rFonts w:ascii="Times New Roman" w:hAnsi="Times New Roman" w:eastAsia="Times New Roman"/>
                <w:sz w:val="28"/>
              </w:rPr>
              <w:t>— 2.00</w:t>
            </w:r>
            <w:r>
              <w:rPr>
                <w:sz w:val="28"/>
              </w:rPr>
              <w:t>×</w:t>
            </w:r>
            <w:r>
              <w:rPr>
                <w:rFonts w:ascii="Times New Roman" w:hAnsi="Times New Roman" w:eastAsia="Times New Roman"/>
                <w:sz w:val="28"/>
              </w:rPr>
              <w:t>10</w:t>
            </w:r>
            <w:r>
              <w:rPr>
                <w:rFonts w:ascii="Times New Roman" w:hAnsi="Times New Roman" w:eastAsia="Times New Roman"/>
                <w:position w:val="9"/>
                <w:sz w:val="18"/>
              </w:rPr>
              <w:t xml:space="preserve">-2 </w:t>
            </w:r>
            <w:r>
              <w:rPr>
                <w:rFonts w:ascii="Times New Roman" w:hAnsi="Times New Roman" w:eastAsia="Times New Roman"/>
                <w:sz w:val="28"/>
              </w:rPr>
              <w:t xml:space="preserve">mmol/L B2 </w:t>
            </w:r>
            <w:r>
              <w:rPr>
                <w:sz w:val="28"/>
              </w:rPr>
              <w:t xml:space="preserve">校正溶液 </w:t>
            </w:r>
            <w:r>
              <w:rPr>
                <w:rFonts w:ascii="Times New Roman" w:hAnsi="Times New Roman" w:eastAsia="Times New Roman"/>
                <w:sz w:val="28"/>
              </w:rPr>
              <w:t>— 2.00</w:t>
            </w:r>
            <w:r>
              <w:rPr>
                <w:sz w:val="28"/>
              </w:rPr>
              <w:t>×</w:t>
            </w:r>
            <w:r>
              <w:rPr>
                <w:rFonts w:ascii="Times New Roman" w:hAnsi="Times New Roman" w:eastAsia="Times New Roman"/>
                <w:sz w:val="28"/>
              </w:rPr>
              <w:t>10</w:t>
            </w:r>
            <w:r>
              <w:rPr>
                <w:rFonts w:ascii="Times New Roman" w:hAnsi="Times New Roman" w:eastAsia="Times New Roman"/>
                <w:position w:val="9"/>
                <w:sz w:val="18"/>
              </w:rPr>
              <w:t xml:space="preserve">-1 </w:t>
            </w:r>
            <w:r>
              <w:rPr>
                <w:rFonts w:ascii="Times New Roman" w:hAnsi="Times New Roman" w:eastAsia="Times New Roman"/>
                <w:sz w:val="28"/>
              </w:rPr>
              <w:t xml:space="preserve">mmol/L B3 </w:t>
            </w:r>
            <w:r>
              <w:rPr>
                <w:sz w:val="28"/>
              </w:rPr>
              <w:t xml:space="preserve">校正溶液 </w:t>
            </w:r>
            <w:r>
              <w:rPr>
                <w:rFonts w:ascii="Times New Roman" w:hAnsi="Times New Roman" w:eastAsia="Times New Roman"/>
                <w:sz w:val="28"/>
              </w:rPr>
              <w:t>— 2.00 mmol/L</w:t>
            </w:r>
          </w:p>
          <w:p>
            <w:pPr>
              <w:pStyle w:val="14"/>
              <w:spacing w:before="6"/>
              <w:ind w:left="537"/>
              <w:jc w:val="left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rFonts w:ascii="Times New Roman" w:eastAsia="Times New Roman"/>
                <w:sz w:val="28"/>
              </w:rPr>
              <w:t xml:space="preserve">B3 </w:t>
            </w:r>
            <w:r>
              <w:rPr>
                <w:sz w:val="28"/>
              </w:rPr>
              <w:t>校正溶液也作为活化电极的浸泡液使用）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2054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0"/>
              <w:ind w:left="0"/>
              <w:jc w:val="left"/>
              <w:rPr>
                <w:sz w:val="28"/>
              </w:rPr>
            </w:pPr>
          </w:p>
          <w:p>
            <w:pPr>
              <w:pStyle w:val="14"/>
              <w:spacing w:before="0"/>
              <w:ind w:left="0"/>
              <w:jc w:val="left"/>
              <w:rPr>
                <w:sz w:val="31"/>
              </w:rPr>
            </w:pPr>
          </w:p>
          <w:p>
            <w:pPr>
              <w:pStyle w:val="14"/>
              <w:spacing w:before="0"/>
              <w:ind w:left="526"/>
              <w:jc w:val="left"/>
              <w:rPr>
                <w:sz w:val="28"/>
              </w:rPr>
            </w:pPr>
            <w:r>
              <w:rPr>
                <w:sz w:val="28"/>
              </w:rPr>
              <w:t>校正方式</w:t>
            </w:r>
          </w:p>
        </w:tc>
        <w:tc>
          <w:tcPr>
            <w:tcW w:w="7551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4"/>
              <w:numPr>
                <w:ilvl w:val="0"/>
                <w:numId w:val="3"/>
              </w:numPr>
              <w:tabs>
                <w:tab w:val="left" w:pos="499"/>
              </w:tabs>
              <w:spacing w:before="254" w:after="0" w:line="302" w:lineRule="auto"/>
              <w:ind w:left="537" w:right="71" w:hanging="420"/>
              <w:jc w:val="left"/>
              <w:rPr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B1/B2</w:t>
            </w:r>
            <w:r>
              <w:rPr>
                <w:rFonts w:ascii="Times New Roman" w:hAnsi="Times New Roman" w:eastAsia="Times New Roman"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校正</w:t>
            </w:r>
            <w:r>
              <w:rPr>
                <w:rFonts w:ascii="Times New Roman" w:hAnsi="Times New Roman" w:eastAsia="Times New Roman"/>
                <w:sz w:val="28"/>
              </w:rPr>
              <w:t>—</w:t>
            </w:r>
            <w:r>
              <w:rPr>
                <w:spacing w:val="34"/>
                <w:sz w:val="28"/>
              </w:rPr>
              <w:t>采用</w:t>
            </w:r>
            <w:r>
              <w:rPr>
                <w:rFonts w:ascii="Times New Roman" w:hAnsi="Times New Roman" w:eastAsia="Times New Roman"/>
                <w:sz w:val="28"/>
              </w:rPr>
              <w:t>B1</w:t>
            </w:r>
            <w:r>
              <w:rPr>
                <w:rFonts w:ascii="Times New Roman" w:hAnsi="Times New Roman" w:eastAsia="Times New Roman"/>
                <w:spacing w:val="-1"/>
                <w:sz w:val="28"/>
              </w:rPr>
              <w:t xml:space="preserve"> </w:t>
            </w:r>
            <w:r>
              <w:rPr>
                <w:spacing w:val="69"/>
                <w:sz w:val="28"/>
              </w:rPr>
              <w:t>和</w:t>
            </w:r>
            <w:r>
              <w:rPr>
                <w:rFonts w:ascii="Times New Roman" w:hAnsi="Times New Roman" w:eastAsia="Times New Roman"/>
                <w:sz w:val="28"/>
              </w:rPr>
              <w:t>B2</w:t>
            </w:r>
            <w:r>
              <w:rPr>
                <w:rFonts w:ascii="Times New Roman" w:hAnsi="Times New Roman" w:eastAsia="Times New Roman"/>
                <w:spacing w:val="-1"/>
                <w:sz w:val="28"/>
              </w:rPr>
              <w:t xml:space="preserve"> </w:t>
            </w:r>
            <w:r>
              <w:rPr>
                <w:spacing w:val="-18"/>
                <w:sz w:val="28"/>
              </w:rPr>
              <w:t>校正溶液，适用于</w:t>
            </w:r>
            <w:r>
              <w:rPr>
                <w:rFonts w:ascii="Times New Roman" w:hAnsi="Times New Roman" w:eastAsia="Times New Roman"/>
                <w:sz w:val="28"/>
              </w:rPr>
              <w:t>&lt; 2.00</w:t>
            </w:r>
            <w:r>
              <w:rPr>
                <w:sz w:val="28"/>
              </w:rPr>
              <w:t>×</w:t>
            </w:r>
            <w:r>
              <w:rPr>
                <w:rFonts w:ascii="Times New Roman" w:hAnsi="Times New Roman" w:eastAsia="Times New Roman"/>
                <w:sz w:val="28"/>
              </w:rPr>
              <w:t>10</w:t>
            </w:r>
            <w:r>
              <w:rPr>
                <w:rFonts w:ascii="Times New Roman" w:hAnsi="Times New Roman" w:eastAsia="Times New Roman"/>
                <w:position w:val="9"/>
                <w:sz w:val="18"/>
              </w:rPr>
              <w:t>-2</w:t>
            </w:r>
            <w:r>
              <w:rPr>
                <w:rFonts w:ascii="Times New Roman" w:hAnsi="Times New Roman" w:eastAsia="Times New Roman"/>
                <w:sz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</w:rPr>
              <w:t>mmol/L</w:t>
            </w:r>
            <w:r>
              <w:rPr>
                <w:rFonts w:ascii="Times New Roman" w:hAnsi="Times New Roman" w:eastAsia="Times New Roman"/>
                <w:spacing w:val="-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的低浓度水质，如锅炉用水。</w:t>
            </w:r>
          </w:p>
          <w:p>
            <w:pPr>
              <w:pStyle w:val="14"/>
              <w:numPr>
                <w:ilvl w:val="0"/>
                <w:numId w:val="3"/>
              </w:numPr>
              <w:tabs>
                <w:tab w:val="left" w:pos="514"/>
              </w:tabs>
              <w:spacing w:before="4" w:after="0" w:line="240" w:lineRule="auto"/>
              <w:ind w:left="513" w:right="-44" w:hanging="397"/>
              <w:jc w:val="left"/>
              <w:rPr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 xml:space="preserve">B2/B3 </w:t>
            </w:r>
            <w:r>
              <w:rPr>
                <w:spacing w:val="-2"/>
                <w:sz w:val="28"/>
              </w:rPr>
              <w:t>校正</w:t>
            </w:r>
            <w:r>
              <w:rPr>
                <w:rFonts w:ascii="Times New Roman" w:hAnsi="Times New Roman" w:eastAsia="Times New Roman"/>
                <w:sz w:val="28"/>
              </w:rPr>
              <w:t>—</w:t>
            </w:r>
            <w:r>
              <w:rPr>
                <w:spacing w:val="33"/>
                <w:sz w:val="28"/>
              </w:rPr>
              <w:t>采用</w:t>
            </w:r>
            <w:r>
              <w:rPr>
                <w:rFonts w:ascii="Times New Roman" w:hAnsi="Times New Roman" w:eastAsia="Times New Roman"/>
                <w:sz w:val="28"/>
              </w:rPr>
              <w:t>B2</w:t>
            </w:r>
            <w:r>
              <w:rPr>
                <w:rFonts w:ascii="Times New Roman" w:hAnsi="Times New Roman" w:eastAsia="Times New Roman"/>
                <w:spacing w:val="2"/>
                <w:sz w:val="28"/>
              </w:rPr>
              <w:t xml:space="preserve"> </w:t>
            </w:r>
            <w:r>
              <w:rPr>
                <w:spacing w:val="67"/>
                <w:sz w:val="28"/>
              </w:rPr>
              <w:t>和</w:t>
            </w:r>
            <w:r>
              <w:rPr>
                <w:rFonts w:ascii="Times New Roman" w:hAnsi="Times New Roman" w:eastAsia="Times New Roman"/>
                <w:sz w:val="28"/>
              </w:rPr>
              <w:t>B3</w:t>
            </w:r>
            <w:r>
              <w:rPr>
                <w:rFonts w:ascii="Times New Roman" w:hAnsi="Times New Roman" w:eastAsia="Times New Roman"/>
                <w:spacing w:val="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校正溶液，适用于一般水质。</w:t>
            </w:r>
          </w:p>
        </w:tc>
      </w:tr>
    </w:tbl>
    <w:p>
      <w:pPr>
        <w:pStyle w:val="5"/>
        <w:spacing w:before="133"/>
        <w:ind w:left="232"/>
      </w:pPr>
      <w:r>
        <w:rPr>
          <w:rFonts w:ascii="Times New Roman" w:eastAsia="Times New Roman"/>
        </w:rPr>
        <w:t xml:space="preserve">2.2.2 </w:t>
      </w:r>
      <w:r>
        <w:t>温度：</w:t>
      </w:r>
    </w:p>
    <w:p>
      <w:pPr>
        <w:pStyle w:val="5"/>
        <w:spacing w:before="5"/>
        <w:rPr>
          <w:sz w:val="10"/>
        </w:rPr>
      </w:pPr>
    </w:p>
    <w:tbl>
      <w:tblPr>
        <w:tblStyle w:val="10"/>
        <w:tblW w:w="0" w:type="auto"/>
        <w:tblInd w:w="30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8"/>
        <w:gridCol w:w="73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18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3"/>
              <w:ind w:left="527" w:right="510"/>
              <w:rPr>
                <w:sz w:val="28"/>
              </w:rPr>
            </w:pPr>
            <w:r>
              <w:rPr>
                <w:sz w:val="28"/>
              </w:rPr>
              <w:t>测量范围</w:t>
            </w:r>
          </w:p>
        </w:tc>
        <w:tc>
          <w:tcPr>
            <w:tcW w:w="731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133"/>
              <w:ind w:left="3152" w:right="3113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 ~ 60</w:t>
            </w:r>
            <w:r>
              <w:rPr>
                <w:sz w:val="28"/>
              </w:rPr>
              <w:t>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2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2"/>
              <w:ind w:left="489" w:right="510"/>
              <w:rPr>
                <w:sz w:val="28"/>
              </w:rPr>
            </w:pPr>
            <w:r>
              <w:rPr>
                <w:sz w:val="28"/>
              </w:rPr>
              <w:t>分辨率</w:t>
            </w:r>
          </w:p>
        </w:tc>
        <w:tc>
          <w:tcPr>
            <w:tcW w:w="7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132"/>
              <w:ind w:left="3152" w:right="3113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0.1</w:t>
            </w:r>
            <w:r>
              <w:rPr>
                <w:sz w:val="28"/>
              </w:rPr>
              <w:t>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218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2"/>
              <w:ind w:left="527" w:right="508"/>
              <w:rPr>
                <w:sz w:val="28"/>
              </w:rPr>
            </w:pPr>
            <w:r>
              <w:rPr>
                <w:sz w:val="28"/>
              </w:rPr>
              <w:t>准确度</w:t>
            </w:r>
          </w:p>
        </w:tc>
        <w:tc>
          <w:tcPr>
            <w:tcW w:w="7318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4"/>
              <w:spacing w:before="132"/>
              <w:ind w:left="3152" w:right="3113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±0.5</w:t>
            </w:r>
            <w:r>
              <w:rPr>
                <w:sz w:val="28"/>
              </w:rPr>
              <w:t>℃</w:t>
            </w:r>
          </w:p>
        </w:tc>
      </w:tr>
    </w:tbl>
    <w:p>
      <w:pPr>
        <w:pStyle w:val="5"/>
        <w:spacing w:before="134"/>
        <w:ind w:left="232"/>
      </w:pPr>
      <w:r>
        <w:rPr>
          <w:rFonts w:ascii="Times New Roman" w:eastAsia="Times New Roman"/>
        </w:rPr>
        <w:t xml:space="preserve">2.2.3. </w:t>
      </w:r>
      <w:r>
        <w:t>其它参数：</w:t>
      </w:r>
    </w:p>
    <w:p>
      <w:pPr>
        <w:pStyle w:val="5"/>
        <w:spacing w:before="4"/>
        <w:rPr>
          <w:sz w:val="10"/>
        </w:rPr>
      </w:pPr>
    </w:p>
    <w:tbl>
      <w:tblPr>
        <w:tblStyle w:val="10"/>
        <w:tblW w:w="0" w:type="auto"/>
        <w:tblInd w:w="23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0"/>
        <w:gridCol w:w="74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260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2"/>
              <w:ind w:left="129" w:right="111"/>
              <w:rPr>
                <w:sz w:val="28"/>
              </w:rPr>
            </w:pPr>
            <w:r>
              <w:rPr>
                <w:sz w:val="28"/>
              </w:rPr>
              <w:t>数据储存</w:t>
            </w:r>
          </w:p>
        </w:tc>
        <w:tc>
          <w:tcPr>
            <w:tcW w:w="741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3"/>
              <w:ind w:left="211" w:right="171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99 </w:t>
            </w:r>
            <w:r>
              <w:rPr>
                <w:sz w:val="28"/>
              </w:rPr>
              <w:t>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2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91"/>
              <w:ind w:left="129" w:right="111"/>
              <w:rPr>
                <w:sz w:val="28"/>
              </w:rPr>
            </w:pPr>
            <w:r>
              <w:rPr>
                <w:sz w:val="28"/>
              </w:rPr>
              <w:t>储存内容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91"/>
              <w:ind w:left="208" w:right="171"/>
              <w:rPr>
                <w:sz w:val="28"/>
              </w:rPr>
            </w:pPr>
            <w:r>
              <w:rPr>
                <w:sz w:val="28"/>
              </w:rPr>
              <w:t>编号、测量值、测量单位、温度值和校正方式。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2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92"/>
              <w:ind w:left="129" w:right="109"/>
              <w:rPr>
                <w:sz w:val="28"/>
              </w:rPr>
            </w:pPr>
            <w:r>
              <w:rPr>
                <w:sz w:val="28"/>
              </w:rPr>
              <w:t>电源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92"/>
              <w:ind w:left="211" w:right="171"/>
              <w:rPr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 xml:space="preserve">AA </w:t>
            </w:r>
            <w:r>
              <w:rPr>
                <w:sz w:val="28"/>
              </w:rPr>
              <w:t xml:space="preserve">电池 </w:t>
            </w:r>
            <w:r>
              <w:rPr>
                <w:rFonts w:ascii="Times New Roman" w:hAnsi="Times New Roman" w:eastAsia="Times New Roman"/>
                <w:sz w:val="28"/>
              </w:rPr>
              <w:t xml:space="preserve">2 </w:t>
            </w:r>
            <w:r>
              <w:rPr>
                <w:sz w:val="28"/>
              </w:rPr>
              <w:t>节（</w:t>
            </w:r>
            <w:r>
              <w:rPr>
                <w:rFonts w:ascii="Times New Roman" w:hAnsi="Times New Roman" w:eastAsia="Times New Roman"/>
                <w:sz w:val="28"/>
              </w:rPr>
              <w:t>1.5V</w:t>
            </w:r>
            <w:r>
              <w:rPr>
                <w:sz w:val="28"/>
              </w:rPr>
              <w:t>×2）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2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91"/>
              <w:ind w:left="129" w:right="109"/>
              <w:rPr>
                <w:sz w:val="28"/>
              </w:rPr>
            </w:pPr>
            <w:r>
              <w:rPr>
                <w:sz w:val="28"/>
              </w:rPr>
              <w:t>IP 等级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91"/>
              <w:ind w:left="211" w:right="171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IP57</w:t>
            </w:r>
            <w:r>
              <w:rPr>
                <w:rFonts w:ascii="Times New Roman" w:eastAsia="Times New Roman"/>
                <w:spacing w:val="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防尘防水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2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93"/>
              <w:ind w:left="129" w:right="109"/>
              <w:rPr>
                <w:sz w:val="28"/>
              </w:rPr>
            </w:pPr>
            <w:r>
              <w:rPr>
                <w:sz w:val="28"/>
              </w:rPr>
              <w:t>尺寸和重量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116"/>
              <w:ind w:left="218" w:right="171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仪表：</w:t>
            </w:r>
            <w:r>
              <w:rPr>
                <w:rFonts w:ascii="Times New Roman" w:hAnsi="Times New Roman" w:eastAsia="Times New Roman"/>
                <w:sz w:val="24"/>
              </w:rPr>
              <w:t>(65</w:t>
            </w:r>
            <w:r>
              <w:rPr>
                <w:sz w:val="24"/>
              </w:rPr>
              <w:t>×</w:t>
            </w:r>
            <w:r>
              <w:rPr>
                <w:rFonts w:ascii="Times New Roman" w:hAnsi="Times New Roman" w:eastAsia="Times New Roman"/>
                <w:sz w:val="24"/>
              </w:rPr>
              <w:t>120</w:t>
            </w:r>
            <w:r>
              <w:rPr>
                <w:sz w:val="24"/>
              </w:rPr>
              <w:t>×</w:t>
            </w:r>
            <w:r>
              <w:rPr>
                <w:rFonts w:ascii="Times New Roman" w:hAnsi="Times New Roman" w:eastAsia="Times New Roman"/>
                <w:sz w:val="24"/>
              </w:rPr>
              <w:t>31)mm/180g</w:t>
            </w:r>
            <w:r>
              <w:rPr>
                <w:sz w:val="24"/>
              </w:rPr>
              <w:t xml:space="preserve">；手提箱： </w:t>
            </w:r>
            <w:r>
              <w:rPr>
                <w:rFonts w:ascii="Times New Roman" w:hAnsi="Times New Roman" w:eastAsia="Times New Roman"/>
                <w:sz w:val="24"/>
              </w:rPr>
              <w:t>(255</w:t>
            </w:r>
            <w:r>
              <w:rPr>
                <w:sz w:val="24"/>
              </w:rPr>
              <w:t>×</w:t>
            </w:r>
            <w:r>
              <w:rPr>
                <w:rFonts w:ascii="Times New Roman" w:hAnsi="Times New Roman" w:eastAsia="Times New Roman"/>
                <w:sz w:val="24"/>
              </w:rPr>
              <w:t>210</w:t>
            </w:r>
            <w:r>
              <w:rPr>
                <w:sz w:val="24"/>
              </w:rPr>
              <w:t>×</w:t>
            </w:r>
            <w:r>
              <w:rPr>
                <w:rFonts w:ascii="Times New Roman" w:hAnsi="Times New Roman" w:eastAsia="Times New Roman"/>
                <w:sz w:val="24"/>
              </w:rPr>
              <w:t>50)mm/790g</w:t>
            </w:r>
          </w:p>
        </w:tc>
      </w:tr>
    </w:tbl>
    <w:p>
      <w:pPr>
        <w:spacing w:after="0"/>
        <w:rPr>
          <w:rFonts w:ascii="Times New Roman" w:eastAsia="Times New Roman"/>
          <w:sz w:val="28"/>
        </w:rPr>
        <w:sectPr>
          <w:pgSz w:w="11910" w:h="16840"/>
          <w:pgMar w:top="1120" w:right="260" w:bottom="1180" w:left="900" w:header="0" w:footer="956" w:gutter="0"/>
        </w:sectPr>
      </w:pPr>
    </w:p>
    <w:p>
      <w:pPr>
        <w:pStyle w:val="4"/>
        <w:numPr>
          <w:ilvl w:val="0"/>
          <w:numId w:val="2"/>
        </w:numPr>
        <w:tabs>
          <w:tab w:val="left" w:pos="584"/>
        </w:tabs>
        <w:spacing w:before="52" w:after="0" w:line="240" w:lineRule="auto"/>
        <w:ind w:left="583" w:right="0" w:hanging="352"/>
        <w:jc w:val="left"/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303530</wp:posOffset>
                </wp:positionV>
                <wp:extent cx="6120130" cy="0"/>
                <wp:effectExtent l="0" t="9525" r="13970" b="19050"/>
                <wp:wrapTopAndBottom/>
                <wp:docPr id="198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68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56.7pt;margin-top:23.9pt;height:0pt;width:481.9pt;mso-position-horizontal-relative:page;mso-wrap-distance-bottom:0pt;mso-wrap-distance-top:0pt;z-index:-251654144;mso-width-relative:page;mso-height-relative:page;" filled="f" stroked="t" coordsize="21600,21600" o:gfxdata="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GxXs3WAAAA&#10;CgEAAA8AAAAAAAAAAQAgAAAAIgAAAGRycy9kb3ducmV2LnhtbFBLAQIUABQAAAAIAIdO4kCjgLJL&#10;5gEAAN4DAAAOAAAAAAAAAAEAIAAAACUBAABkcnMvZTJvRG9jLnhtbFBLBQYAAAAABgAGAFkBAAB9&#10;BQAAAAA=&#10;">
                <v:fill on="f" focussize="0,0"/>
                <v:stroke weight="1.5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bookmarkStart w:id="2" w:name="_TOC_250006"/>
      <w:bookmarkEnd w:id="2"/>
      <w:r>
        <w:t>仪器说明：</w:t>
      </w:r>
    </w:p>
    <w:p>
      <w:pPr>
        <w:pStyle w:val="13"/>
        <w:numPr>
          <w:ilvl w:val="1"/>
          <w:numId w:val="2"/>
        </w:numPr>
        <w:tabs>
          <w:tab w:val="left" w:pos="866"/>
        </w:tabs>
        <w:spacing w:before="267" w:after="0" w:line="240" w:lineRule="auto"/>
        <w:ind w:left="865" w:right="0" w:hanging="634"/>
        <w:jc w:val="left"/>
        <w:rPr>
          <w:rFonts w:ascii="Times New Roman" w:eastAsia="Times New Roman"/>
          <w:sz w:val="26"/>
        </w:rPr>
      </w:pPr>
      <w:r>
        <w:rPr>
          <w:rFonts w:ascii="Times New Roman" w:eastAsia="Times New Roman"/>
          <w:sz w:val="28"/>
        </w:rPr>
        <w:t>LCD</w:t>
      </w:r>
      <w:r>
        <w:rPr>
          <w:rFonts w:ascii="Times New Roman" w:eastAsia="Times New Roman"/>
          <w:spacing w:val="-2"/>
          <w:sz w:val="28"/>
        </w:rPr>
        <w:t xml:space="preserve"> </w:t>
      </w:r>
      <w:r>
        <w:rPr>
          <w:rFonts w:hint="eastAsia" w:ascii="黑体" w:eastAsia="黑体"/>
          <w:spacing w:val="-2"/>
          <w:sz w:val="28"/>
        </w:rPr>
        <w:t>显示：</w:t>
      </w:r>
    </w:p>
    <w:p>
      <w:pPr>
        <w:pStyle w:val="5"/>
        <w:spacing w:before="7"/>
        <w:rPr>
          <w:rFonts w:ascii="黑体"/>
          <w:sz w:val="17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1155065</wp:posOffset>
            </wp:positionH>
            <wp:positionV relativeFrom="paragraph">
              <wp:posOffset>167005</wp:posOffset>
            </wp:positionV>
            <wp:extent cx="5208270" cy="395224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8349" cy="3952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spacing w:before="12"/>
        <w:rPr>
          <w:rFonts w:ascii="黑体"/>
          <w:sz w:val="21"/>
        </w:rPr>
      </w:pPr>
    </w:p>
    <w:p>
      <w:pPr>
        <w:pStyle w:val="5"/>
        <w:ind w:left="513"/>
      </w:pPr>
      <w:r>
        <w:t>①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/>
        </w:rPr>
        <w:t xml:space="preserve">— </w:t>
      </w:r>
      <w:r>
        <w:rPr>
          <w:rFonts w:ascii="Times New Roman" w:hAnsi="Times New Roman" w:eastAsia="Times New Roman"/>
          <w:spacing w:val="5"/>
        </w:rPr>
        <w:t xml:space="preserve"> </w:t>
      </w:r>
      <w:r>
        <w:t>测</w:t>
      </w:r>
      <w:r>
        <w:rPr>
          <w:spacing w:val="-3"/>
        </w:rPr>
        <w:t>量</w:t>
      </w:r>
      <w:r>
        <w:t>读数</w:t>
      </w:r>
      <w:r>
        <w:rPr>
          <w:spacing w:val="-3"/>
        </w:rPr>
        <w:t>，</w:t>
      </w:r>
      <w:r>
        <w:t>采用</w:t>
      </w:r>
      <w:r>
        <w:rPr>
          <w:spacing w:val="-3"/>
        </w:rPr>
        <w:t>组</w:t>
      </w:r>
      <w:r>
        <w:t>合形</w:t>
      </w:r>
      <w:r>
        <w:rPr>
          <w:spacing w:val="-3"/>
        </w:rPr>
        <w:t>式</w:t>
      </w:r>
      <w:r>
        <w:t>表示</w:t>
      </w:r>
      <w:r>
        <w:rPr>
          <w:spacing w:val="-3"/>
        </w:rPr>
        <w:t>，</w:t>
      </w:r>
      <w:r>
        <w:t>例如</w:t>
      </w:r>
      <w:r>
        <w:rPr>
          <w:spacing w:val="-1"/>
        </w:rPr>
        <w:t xml:space="preserve"> </w:t>
      </w:r>
      <w:r>
        <w:rPr>
          <w:spacing w:val="-1"/>
          <w:position w:val="-3"/>
        </w:rPr>
        <w:drawing>
          <wp:inline distT="0" distB="0" distL="0" distR="0">
            <wp:extent cx="497840" cy="19177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48" cy="19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spacing w:val="34"/>
        </w:rPr>
        <w:t xml:space="preserve"> </w:t>
      </w:r>
      <w:r>
        <w:t>表示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/>
        </w:rPr>
        <w:t>2.00</w:t>
      </w:r>
      <w:r>
        <w:t>×</w:t>
      </w:r>
      <w:r>
        <w:rPr>
          <w:rFonts w:ascii="Times New Roman" w:hAnsi="Times New Roman" w:eastAsia="Times New Roman"/>
        </w:rPr>
        <w:t>10</w:t>
      </w:r>
      <w:r>
        <w:rPr>
          <w:rFonts w:ascii="Times New Roman" w:hAnsi="Times New Roman" w:eastAsia="Times New Roman"/>
          <w:position w:val="9"/>
          <w:sz w:val="18"/>
        </w:rPr>
        <w:t>-1</w:t>
      </w:r>
      <w:r>
        <w:t>。</w:t>
      </w:r>
    </w:p>
    <w:p>
      <w:pPr>
        <w:pStyle w:val="5"/>
        <w:spacing w:before="284"/>
        <w:ind w:left="515"/>
      </w:pPr>
      <w:r>
        <w:rPr>
          <w:spacing w:val="-45"/>
        </w:rPr>
        <w:t xml:space="preserve">② </w:t>
      </w:r>
      <w:r>
        <w:rPr>
          <w:rFonts w:ascii="Times New Roman" w:hAnsi="Times New Roman" w:eastAsia="Times New Roman"/>
          <w:spacing w:val="26"/>
        </w:rPr>
        <w:t xml:space="preserve">— </w:t>
      </w:r>
      <w:r>
        <w:rPr>
          <w:spacing w:val="19"/>
        </w:rPr>
        <w:t xml:space="preserve">测量单位， 依次显示为： </w:t>
      </w:r>
      <w:r>
        <w:rPr>
          <w:rFonts w:ascii="Times New Roman" w:hAnsi="Times New Roman" w:eastAsia="Times New Roman"/>
        </w:rPr>
        <w:t xml:space="preserve">mmol/L </w:t>
      </w:r>
      <w:r>
        <w:rPr>
          <w:spacing w:val="-44"/>
        </w:rPr>
        <w:t xml:space="preserve">、 </w:t>
      </w:r>
      <w:r>
        <w:rPr>
          <w:rFonts w:ascii="Times New Roman" w:hAnsi="Times New Roman" w:eastAsia="Times New Roman"/>
        </w:rPr>
        <w:t>mg/L(CaCO</w:t>
      </w:r>
      <w:r>
        <w:rPr>
          <w:rFonts w:ascii="Times New Roman" w:hAnsi="Times New Roman" w:eastAsia="Times New Roman"/>
          <w:vertAlign w:val="subscript"/>
        </w:rPr>
        <w:t>3</w:t>
      </w:r>
      <w:r>
        <w:rPr>
          <w:rFonts w:ascii="Times New Roman" w:hAnsi="Times New Roman" w:eastAsia="Times New Roman"/>
          <w:spacing w:val="-9"/>
          <w:vertAlign w:val="baseline"/>
        </w:rPr>
        <w:t xml:space="preserve">) </w:t>
      </w:r>
      <w:r>
        <w:rPr>
          <w:spacing w:val="-44"/>
          <w:vertAlign w:val="baseline"/>
        </w:rPr>
        <w:t xml:space="preserve">、 </w:t>
      </w:r>
      <w:r>
        <w:rPr>
          <w:rFonts w:ascii="Times New Roman" w:hAnsi="Times New Roman" w:eastAsia="Times New Roman"/>
          <w:vertAlign w:val="baseline"/>
        </w:rPr>
        <w:t>mg/L(CaO</w:t>
      </w:r>
      <w:r>
        <w:rPr>
          <w:rFonts w:ascii="Times New Roman" w:hAnsi="Times New Roman" w:eastAsia="Times New Roman"/>
          <w:spacing w:val="-9"/>
          <w:vertAlign w:val="baseline"/>
        </w:rPr>
        <w:t xml:space="preserve">) </w:t>
      </w:r>
      <w:r>
        <w:rPr>
          <w:vertAlign w:val="baseline"/>
        </w:rPr>
        <w:t>、</w:t>
      </w:r>
    </w:p>
    <w:p>
      <w:pPr>
        <w:pStyle w:val="5"/>
        <w:spacing w:before="266"/>
        <w:ind w:left="1312"/>
      </w:pPr>
      <w:r>
        <w:rPr>
          <w:rFonts w:ascii="Times New Roman" w:hAnsi="Times New Roman" w:eastAsia="Times New Roman"/>
        </w:rPr>
        <w:t>mmol/L(Boiler)</w:t>
      </w:r>
      <w:r>
        <w:t>、</w:t>
      </w:r>
      <w:r>
        <w:rPr>
          <w:rFonts w:ascii="Times New Roman" w:hAnsi="Times New Roman" w:eastAsia="Times New Roman"/>
        </w:rPr>
        <w:t>ºfH</w:t>
      </w:r>
      <w:r>
        <w:rPr>
          <w:rFonts w:ascii="Times New Roman" w:hAnsi="Times New Roman" w:eastAsia="Times New Roman"/>
          <w:spacing w:val="66"/>
        </w:rPr>
        <w:t xml:space="preserve"> </w:t>
      </w:r>
      <w:r>
        <w:t>、</w:t>
      </w:r>
      <w:r>
        <w:rPr>
          <w:rFonts w:ascii="Times New Roman" w:hAnsi="Times New Roman" w:eastAsia="Times New Roman"/>
        </w:rPr>
        <w:t>ºdH</w:t>
      </w:r>
      <w:r>
        <w:rPr>
          <w:rFonts w:ascii="Times New Roman" w:hAnsi="Times New Roman" w:eastAsia="Times New Roman"/>
          <w:spacing w:val="67"/>
        </w:rPr>
        <w:t xml:space="preserve"> </w:t>
      </w:r>
      <w:r>
        <w:t>、</w:t>
      </w:r>
      <w:r>
        <w:rPr>
          <w:rFonts w:ascii="Times New Roman" w:hAnsi="Times New Roman" w:eastAsia="Times New Roman"/>
        </w:rPr>
        <w:t xml:space="preserve">ºeH </w:t>
      </w:r>
      <w:r>
        <w:rPr>
          <w:spacing w:val="69"/>
        </w:rPr>
        <w:t>和</w:t>
      </w:r>
      <w:r>
        <w:rPr>
          <w:rFonts w:ascii="Times New Roman" w:hAnsi="Times New Roman" w:eastAsia="Times New Roman"/>
        </w:rPr>
        <w:t>mg/L(Ca)</w:t>
      </w:r>
      <w:r>
        <w:t>。</w:t>
      </w:r>
    </w:p>
    <w:p>
      <w:pPr>
        <w:pStyle w:val="5"/>
        <w:spacing w:before="265"/>
        <w:ind w:left="515"/>
      </w:pPr>
      <w:r>
        <w:t xml:space="preserve">③ </w:t>
      </w:r>
      <w:r>
        <w:rPr>
          <w:rFonts w:ascii="Times New Roman" w:hAnsi="Times New Roman" w:eastAsia="Times New Roman"/>
        </w:rPr>
        <w:t xml:space="preserve">— </w:t>
      </w:r>
      <w:r>
        <w:t>测量值稳定图标，图标闪烁</w:t>
      </w:r>
      <w:r>
        <w:rPr>
          <w:rFonts w:ascii="Times New Roman" w:hAnsi="Times New Roman" w:eastAsia="Times New Roman"/>
        </w:rPr>
        <w:t>—</w:t>
      </w:r>
      <w:r>
        <w:t>测量值未稳定；图标不闪烁</w:t>
      </w:r>
      <w:r>
        <w:rPr>
          <w:rFonts w:ascii="Times New Roman" w:hAnsi="Times New Roman" w:eastAsia="Times New Roman"/>
        </w:rPr>
        <w:t>—</w:t>
      </w:r>
      <w:r>
        <w:t>测量值稳定。</w:t>
      </w:r>
    </w:p>
    <w:p>
      <w:pPr>
        <w:pStyle w:val="5"/>
        <w:spacing w:before="218"/>
        <w:ind w:left="515"/>
      </w:pPr>
      <w:r>
        <w:t>④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/>
        </w:rPr>
        <w:t xml:space="preserve">— </w:t>
      </w:r>
      <w:r>
        <w:rPr>
          <w:rFonts w:ascii="Times New Roman" w:hAnsi="Times New Roman" w:eastAsia="Times New Roman"/>
          <w:spacing w:val="3"/>
        </w:rPr>
        <w:t xml:space="preserve"> </w:t>
      </w:r>
      <w:r>
        <w:t>校</w:t>
      </w:r>
      <w:r>
        <w:rPr>
          <w:spacing w:val="-3"/>
        </w:rPr>
        <w:t>正</w:t>
      </w:r>
      <w:r>
        <w:t>溶液</w:t>
      </w:r>
      <w:r>
        <w:rPr>
          <w:spacing w:val="-3"/>
        </w:rPr>
        <w:t>提</w:t>
      </w:r>
      <w:r>
        <w:t>示图</w:t>
      </w:r>
      <w:r>
        <w:rPr>
          <w:spacing w:val="-3"/>
        </w:rPr>
        <w:t>标</w:t>
      </w:r>
      <w:r>
        <w:t>，例如</w:t>
      </w:r>
      <w:r>
        <w:rPr>
          <w:spacing w:val="-1"/>
          <w:w w:val="100"/>
          <w:position w:val="-15"/>
        </w:rPr>
        <w:drawing>
          <wp:inline distT="0" distB="0" distL="0" distR="0">
            <wp:extent cx="247650" cy="286385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194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闪</w:t>
      </w:r>
      <w:r>
        <w:rPr>
          <w:spacing w:val="-3"/>
        </w:rPr>
        <w:t>动</w:t>
      </w:r>
      <w:r>
        <w:t>时</w:t>
      </w:r>
      <w:r>
        <w:rPr>
          <w:spacing w:val="-3"/>
        </w:rPr>
        <w:t>，</w:t>
      </w:r>
      <w:r>
        <w:t>表</w:t>
      </w:r>
      <w:r>
        <w:rPr>
          <w:spacing w:val="-3"/>
        </w:rPr>
        <w:t>示</w:t>
      </w:r>
      <w:r>
        <w:t>应使</w:t>
      </w:r>
      <w:r>
        <w:rPr>
          <w:spacing w:val="69"/>
        </w:rPr>
        <w:t>用</w:t>
      </w:r>
      <w:r>
        <w:rPr>
          <w:rFonts w:ascii="Times New Roman" w:hAnsi="Times New Roman" w:eastAsia="Times New Roman"/>
        </w:rPr>
        <w:t>B1</w:t>
      </w:r>
      <w:r>
        <w:rPr>
          <w:rFonts w:ascii="Times New Roman" w:hAnsi="Times New Roman" w:eastAsia="Times New Roman"/>
          <w:spacing w:val="-2"/>
        </w:rPr>
        <w:t xml:space="preserve"> </w:t>
      </w:r>
      <w:r>
        <w:t>校</w:t>
      </w:r>
      <w:r>
        <w:rPr>
          <w:spacing w:val="-3"/>
        </w:rPr>
        <w:t>正</w:t>
      </w:r>
      <w:r>
        <w:t>溶液</w:t>
      </w:r>
      <w:r>
        <w:rPr>
          <w:spacing w:val="-3"/>
        </w:rPr>
        <w:t>校</w:t>
      </w:r>
      <w:r>
        <w:t>正。</w:t>
      </w:r>
    </w:p>
    <w:p>
      <w:pPr>
        <w:pStyle w:val="5"/>
        <w:spacing w:before="220"/>
        <w:ind w:left="513"/>
      </w:pPr>
      <w:r>
        <w:rPr>
          <w:spacing w:val="-36"/>
        </w:rPr>
        <w:t xml:space="preserve">⑤ </w:t>
      </w:r>
      <w:r>
        <w:rPr>
          <w:rFonts w:ascii="Times New Roman" w:hAnsi="Times New Roman" w:eastAsia="Times New Roman"/>
          <w:spacing w:val="34"/>
        </w:rPr>
        <w:t xml:space="preserve">— </w:t>
      </w:r>
      <w:r>
        <w:rPr>
          <w:spacing w:val="-3"/>
        </w:rPr>
        <w:t>低电压显示图标，提醒更换电池。</w:t>
      </w:r>
    </w:p>
    <w:p>
      <w:pPr>
        <w:pStyle w:val="5"/>
        <w:spacing w:before="265"/>
        <w:ind w:left="513"/>
      </w:pPr>
      <w:r>
        <w:rPr>
          <w:spacing w:val="-36"/>
        </w:rPr>
        <w:t xml:space="preserve">⑥ </w:t>
      </w:r>
      <w:r>
        <w:rPr>
          <w:rFonts w:ascii="Times New Roman" w:hAnsi="Times New Roman" w:eastAsia="Times New Roman"/>
          <w:spacing w:val="34"/>
        </w:rPr>
        <w:t xml:space="preserve">— </w:t>
      </w:r>
      <w:r>
        <w:rPr>
          <w:spacing w:val="-3"/>
        </w:rPr>
        <w:t>温度测量值和单位。</w:t>
      </w:r>
    </w:p>
    <w:p>
      <w:pPr>
        <w:pStyle w:val="5"/>
        <w:spacing w:before="265"/>
        <w:ind w:left="513"/>
      </w:pPr>
      <w:r>
        <w:rPr>
          <w:spacing w:val="-35"/>
        </w:rPr>
        <w:t xml:space="preserve">⑦ </w:t>
      </w:r>
      <w:r>
        <w:rPr>
          <w:rFonts w:ascii="Times New Roman" w:hAnsi="Times New Roman" w:eastAsia="Times New Roman"/>
          <w:spacing w:val="24"/>
        </w:rPr>
        <w:t xml:space="preserve">— </w:t>
      </w:r>
      <w:r>
        <w:rPr>
          <w:rFonts w:ascii="Times New Roman" w:hAnsi="Times New Roman" w:eastAsia="Times New Roman"/>
        </w:rPr>
        <w:t>M+—</w:t>
      </w:r>
      <w:r>
        <w:rPr>
          <w:spacing w:val="-7"/>
        </w:rPr>
        <w:t>测量值储存图标；</w:t>
      </w:r>
      <w:r>
        <w:rPr>
          <w:rFonts w:ascii="Times New Roman" w:hAnsi="Times New Roman" w:eastAsia="Times New Roman"/>
          <w:spacing w:val="-29"/>
        </w:rPr>
        <w:t>RM—</w:t>
      </w:r>
      <w:r>
        <w:rPr>
          <w:spacing w:val="-13"/>
        </w:rPr>
        <w:t>测量值回显图标；左边数字表示储存编号。</w:t>
      </w:r>
    </w:p>
    <w:p>
      <w:pPr>
        <w:pStyle w:val="5"/>
        <w:spacing w:before="266"/>
        <w:ind w:left="513"/>
      </w:pPr>
      <w:r>
        <w:rPr>
          <w:spacing w:val="-36"/>
        </w:rPr>
        <w:t xml:space="preserve">⑧ </w:t>
      </w:r>
      <w:r>
        <w:rPr>
          <w:rFonts w:ascii="Times New Roman" w:hAnsi="Times New Roman" w:eastAsia="Times New Roman"/>
          <w:spacing w:val="34"/>
        </w:rPr>
        <w:t xml:space="preserve">— </w:t>
      </w:r>
      <w:r>
        <w:rPr>
          <w:spacing w:val="-3"/>
        </w:rPr>
        <w:t>校正符号，</w:t>
      </w:r>
      <w:r>
        <w:rPr>
          <w:rFonts w:ascii="Times New Roman" w:hAnsi="Times New Roman" w:eastAsia="Times New Roman"/>
        </w:rPr>
        <w:t xml:space="preserve">Cal 1 </w:t>
      </w:r>
      <w:r>
        <w:rPr>
          <w:spacing w:val="-3"/>
        </w:rPr>
        <w:t>表示第一点校正，</w:t>
      </w:r>
      <w:r>
        <w:rPr>
          <w:rFonts w:ascii="Times New Roman" w:hAnsi="Times New Roman" w:eastAsia="Times New Roman"/>
        </w:rPr>
        <w:t xml:space="preserve">Cal 2 </w:t>
      </w:r>
      <w:r>
        <w:rPr>
          <w:spacing w:val="-3"/>
        </w:rPr>
        <w:t>表示第二点校正。</w:t>
      </w:r>
    </w:p>
    <w:p>
      <w:pPr>
        <w:spacing w:after="0"/>
        <w:sectPr>
          <w:pgSz w:w="11910" w:h="16840"/>
          <w:pgMar w:top="1120" w:right="260" w:bottom="1180" w:left="900" w:header="0" w:footer="956" w:gutter="0"/>
        </w:sectPr>
      </w:pPr>
    </w:p>
    <w:p>
      <w:pPr>
        <w:pStyle w:val="13"/>
        <w:numPr>
          <w:ilvl w:val="1"/>
          <w:numId w:val="2"/>
        </w:numPr>
        <w:tabs>
          <w:tab w:val="left" w:pos="866"/>
        </w:tabs>
        <w:spacing w:before="52" w:after="0" w:line="240" w:lineRule="auto"/>
        <w:ind w:left="865" w:right="0" w:hanging="634"/>
        <w:jc w:val="left"/>
        <w:rPr>
          <w:rFonts w:ascii="Times New Roman" w:eastAsia="Times New Roman"/>
          <w:sz w:val="26"/>
        </w:rPr>
      </w:pPr>
      <w:r>
        <w:rPr>
          <w:rFonts w:hint="eastAsia" w:ascii="黑体" w:eastAsia="黑体"/>
          <w:spacing w:val="-2"/>
          <w:sz w:val="28"/>
        </w:rPr>
        <w:t>操作键：</w:t>
      </w:r>
    </w:p>
    <w:p>
      <w:pPr>
        <w:pStyle w:val="5"/>
        <w:spacing w:before="265"/>
        <w:ind w:left="794"/>
      </w:pPr>
      <w:r>
        <w:t xml:space="preserve">仪器共有 </w:t>
      </w:r>
      <w:r>
        <w:rPr>
          <w:rFonts w:ascii="Times New Roman" w:eastAsia="Times New Roman"/>
        </w:rPr>
        <w:t xml:space="preserve">5 </w:t>
      </w:r>
      <w:r>
        <w:t>个操作键。</w:t>
      </w:r>
    </w:p>
    <w:p>
      <w:pPr>
        <w:pStyle w:val="13"/>
        <w:numPr>
          <w:ilvl w:val="2"/>
          <w:numId w:val="2"/>
        </w:numPr>
        <w:tabs>
          <w:tab w:val="left" w:pos="1984"/>
          <w:tab w:val="left" w:pos="1985"/>
        </w:tabs>
        <w:spacing w:before="265" w:after="0" w:line="240" w:lineRule="auto"/>
        <w:ind w:left="1984" w:right="0" w:hanging="1753"/>
        <w:jc w:val="left"/>
        <w:rPr>
          <w:sz w:val="28"/>
        </w:rPr>
      </w:pPr>
      <w:r>
        <mc:AlternateContent>
          <mc:Choice Requires="wpg">
            <w:drawing>
              <wp:anchor distT="0" distB="0" distL="114300" distR="114300" simplePos="0" relativeHeight="250278912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102235</wp:posOffset>
                </wp:positionV>
                <wp:extent cx="584200" cy="335280"/>
                <wp:effectExtent l="0" t="0" r="6350" b="7620"/>
                <wp:wrapNone/>
                <wp:docPr id="10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" cy="335280"/>
                          <a:chOff x="1844" y="161"/>
                          <a:chExt cx="920" cy="528"/>
                        </a:xfrm>
                      </wpg:grpSpPr>
                      <wps:wsp>
                        <wps:cNvPr id="6" name="任意多边形 8"/>
                        <wps:cNvSpPr/>
                        <wps:spPr>
                          <a:xfrm>
                            <a:off x="1844" y="161"/>
                            <a:ext cx="920" cy="52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28">
                                <a:moveTo>
                                  <a:pt x="507" y="528"/>
                                </a:moveTo>
                                <a:lnTo>
                                  <a:pt x="413" y="528"/>
                                </a:lnTo>
                                <a:lnTo>
                                  <a:pt x="368" y="524"/>
                                </a:lnTo>
                                <a:lnTo>
                                  <a:pt x="346" y="520"/>
                                </a:lnTo>
                                <a:lnTo>
                                  <a:pt x="324" y="518"/>
                                </a:lnTo>
                                <a:lnTo>
                                  <a:pt x="303" y="514"/>
                                </a:lnTo>
                                <a:lnTo>
                                  <a:pt x="283" y="508"/>
                                </a:lnTo>
                                <a:lnTo>
                                  <a:pt x="262" y="504"/>
                                </a:lnTo>
                                <a:lnTo>
                                  <a:pt x="223" y="492"/>
                                </a:lnTo>
                                <a:lnTo>
                                  <a:pt x="205" y="484"/>
                                </a:lnTo>
                                <a:lnTo>
                                  <a:pt x="187" y="478"/>
                                </a:lnTo>
                                <a:lnTo>
                                  <a:pt x="170" y="470"/>
                                </a:lnTo>
                                <a:lnTo>
                                  <a:pt x="153" y="462"/>
                                </a:lnTo>
                                <a:lnTo>
                                  <a:pt x="137" y="454"/>
                                </a:lnTo>
                                <a:lnTo>
                                  <a:pt x="122" y="444"/>
                                </a:lnTo>
                                <a:lnTo>
                                  <a:pt x="107" y="434"/>
                                </a:lnTo>
                                <a:lnTo>
                                  <a:pt x="93" y="424"/>
                                </a:lnTo>
                                <a:lnTo>
                                  <a:pt x="80" y="414"/>
                                </a:lnTo>
                                <a:lnTo>
                                  <a:pt x="68" y="404"/>
                                </a:lnTo>
                                <a:lnTo>
                                  <a:pt x="57" y="392"/>
                                </a:lnTo>
                                <a:lnTo>
                                  <a:pt x="47" y="382"/>
                                </a:lnTo>
                                <a:lnTo>
                                  <a:pt x="37" y="370"/>
                                </a:lnTo>
                                <a:lnTo>
                                  <a:pt x="29" y="358"/>
                                </a:lnTo>
                                <a:lnTo>
                                  <a:pt x="22" y="344"/>
                                </a:lnTo>
                                <a:lnTo>
                                  <a:pt x="18" y="338"/>
                                </a:lnTo>
                                <a:lnTo>
                                  <a:pt x="15" y="332"/>
                                </a:lnTo>
                                <a:lnTo>
                                  <a:pt x="12" y="326"/>
                                </a:lnTo>
                                <a:lnTo>
                                  <a:pt x="10" y="318"/>
                                </a:lnTo>
                                <a:lnTo>
                                  <a:pt x="7" y="312"/>
                                </a:lnTo>
                                <a:lnTo>
                                  <a:pt x="6" y="306"/>
                                </a:lnTo>
                                <a:lnTo>
                                  <a:pt x="4" y="298"/>
                                </a:lnTo>
                                <a:lnTo>
                                  <a:pt x="2" y="292"/>
                                </a:lnTo>
                                <a:lnTo>
                                  <a:pt x="1" y="278"/>
                                </a:lnTo>
                                <a:lnTo>
                                  <a:pt x="0" y="272"/>
                                </a:lnTo>
                                <a:lnTo>
                                  <a:pt x="0" y="256"/>
                                </a:lnTo>
                                <a:lnTo>
                                  <a:pt x="1" y="250"/>
                                </a:lnTo>
                                <a:lnTo>
                                  <a:pt x="2" y="236"/>
                                </a:lnTo>
                                <a:lnTo>
                                  <a:pt x="4" y="230"/>
                                </a:lnTo>
                                <a:lnTo>
                                  <a:pt x="6" y="222"/>
                                </a:lnTo>
                                <a:lnTo>
                                  <a:pt x="7" y="216"/>
                                </a:lnTo>
                                <a:lnTo>
                                  <a:pt x="10" y="210"/>
                                </a:lnTo>
                                <a:lnTo>
                                  <a:pt x="12" y="202"/>
                                </a:lnTo>
                                <a:lnTo>
                                  <a:pt x="15" y="196"/>
                                </a:lnTo>
                                <a:lnTo>
                                  <a:pt x="18" y="190"/>
                                </a:lnTo>
                                <a:lnTo>
                                  <a:pt x="22" y="184"/>
                                </a:lnTo>
                                <a:lnTo>
                                  <a:pt x="29" y="170"/>
                                </a:lnTo>
                                <a:lnTo>
                                  <a:pt x="37" y="158"/>
                                </a:lnTo>
                                <a:lnTo>
                                  <a:pt x="47" y="146"/>
                                </a:lnTo>
                                <a:lnTo>
                                  <a:pt x="57" y="136"/>
                                </a:lnTo>
                                <a:lnTo>
                                  <a:pt x="68" y="124"/>
                                </a:lnTo>
                                <a:lnTo>
                                  <a:pt x="80" y="114"/>
                                </a:lnTo>
                                <a:lnTo>
                                  <a:pt x="93" y="104"/>
                                </a:lnTo>
                                <a:lnTo>
                                  <a:pt x="107" y="94"/>
                                </a:lnTo>
                                <a:lnTo>
                                  <a:pt x="122" y="84"/>
                                </a:lnTo>
                                <a:lnTo>
                                  <a:pt x="137" y="74"/>
                                </a:lnTo>
                                <a:lnTo>
                                  <a:pt x="153" y="66"/>
                                </a:lnTo>
                                <a:lnTo>
                                  <a:pt x="170" y="58"/>
                                </a:lnTo>
                                <a:lnTo>
                                  <a:pt x="187" y="50"/>
                                </a:lnTo>
                                <a:lnTo>
                                  <a:pt x="205" y="44"/>
                                </a:lnTo>
                                <a:lnTo>
                                  <a:pt x="223" y="36"/>
                                </a:lnTo>
                                <a:lnTo>
                                  <a:pt x="262" y="24"/>
                                </a:lnTo>
                                <a:lnTo>
                                  <a:pt x="283" y="20"/>
                                </a:lnTo>
                                <a:lnTo>
                                  <a:pt x="303" y="14"/>
                                </a:lnTo>
                                <a:lnTo>
                                  <a:pt x="324" y="10"/>
                                </a:lnTo>
                                <a:lnTo>
                                  <a:pt x="346" y="8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574" y="8"/>
                                </a:lnTo>
                                <a:lnTo>
                                  <a:pt x="596" y="10"/>
                                </a:lnTo>
                                <a:lnTo>
                                  <a:pt x="617" y="1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2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6"/>
                                </a:lnTo>
                                <a:lnTo>
                                  <a:pt x="349" y="26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4"/>
                                </a:lnTo>
                                <a:lnTo>
                                  <a:pt x="307" y="34"/>
                                </a:lnTo>
                                <a:lnTo>
                                  <a:pt x="287" y="38"/>
                                </a:lnTo>
                                <a:lnTo>
                                  <a:pt x="287" y="38"/>
                                </a:lnTo>
                                <a:lnTo>
                                  <a:pt x="267" y="44"/>
                                </a:lnTo>
                                <a:lnTo>
                                  <a:pt x="268" y="44"/>
                                </a:lnTo>
                                <a:lnTo>
                                  <a:pt x="248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6"/>
                                </a:lnTo>
                                <a:lnTo>
                                  <a:pt x="230" y="56"/>
                                </a:lnTo>
                                <a:lnTo>
                                  <a:pt x="212" y="62"/>
                                </a:lnTo>
                                <a:lnTo>
                                  <a:pt x="212" y="62"/>
                                </a:lnTo>
                                <a:lnTo>
                                  <a:pt x="195" y="68"/>
                                </a:lnTo>
                                <a:lnTo>
                                  <a:pt x="195" y="68"/>
                                </a:lnTo>
                                <a:lnTo>
                                  <a:pt x="178" y="76"/>
                                </a:lnTo>
                                <a:lnTo>
                                  <a:pt x="178" y="76"/>
                                </a:lnTo>
                                <a:lnTo>
                                  <a:pt x="162" y="84"/>
                                </a:lnTo>
                                <a:lnTo>
                                  <a:pt x="162" y="84"/>
                                </a:lnTo>
                                <a:lnTo>
                                  <a:pt x="147" y="92"/>
                                </a:lnTo>
                                <a:lnTo>
                                  <a:pt x="147" y="92"/>
                                </a:lnTo>
                                <a:lnTo>
                                  <a:pt x="135" y="100"/>
                                </a:lnTo>
                                <a:lnTo>
                                  <a:pt x="132" y="100"/>
                                </a:lnTo>
                                <a:lnTo>
                                  <a:pt x="118" y="110"/>
                                </a:lnTo>
                                <a:lnTo>
                                  <a:pt x="119" y="110"/>
                                </a:lnTo>
                                <a:lnTo>
                                  <a:pt x="105" y="120"/>
                                </a:lnTo>
                                <a:lnTo>
                                  <a:pt x="106" y="120"/>
                                </a:lnTo>
                                <a:lnTo>
                                  <a:pt x="96" y="128"/>
                                </a:lnTo>
                                <a:lnTo>
                                  <a:pt x="93" y="128"/>
                                </a:lnTo>
                                <a:lnTo>
                                  <a:pt x="84" y="138"/>
                                </a:lnTo>
                                <a:lnTo>
                                  <a:pt x="82" y="138"/>
                                </a:lnTo>
                                <a:lnTo>
                                  <a:pt x="71" y="150"/>
                                </a:lnTo>
                                <a:lnTo>
                                  <a:pt x="72" y="150"/>
                                </a:lnTo>
                                <a:lnTo>
                                  <a:pt x="62" y="160"/>
                                </a:lnTo>
                                <a:lnTo>
                                  <a:pt x="62" y="160"/>
                                </a:lnTo>
                                <a:lnTo>
                                  <a:pt x="53" y="170"/>
                                </a:lnTo>
                                <a:lnTo>
                                  <a:pt x="54" y="170"/>
                                </a:lnTo>
                                <a:lnTo>
                                  <a:pt x="46" y="182"/>
                                </a:lnTo>
                                <a:lnTo>
                                  <a:pt x="46" y="182"/>
                                </a:lnTo>
                                <a:lnTo>
                                  <a:pt x="40" y="192"/>
                                </a:lnTo>
                                <a:lnTo>
                                  <a:pt x="39" y="192"/>
                                </a:lnTo>
                                <a:lnTo>
                                  <a:pt x="36" y="198"/>
                                </a:lnTo>
                                <a:lnTo>
                                  <a:pt x="36" y="198"/>
                                </a:lnTo>
                                <a:lnTo>
                                  <a:pt x="33" y="204"/>
                                </a:lnTo>
                                <a:lnTo>
                                  <a:pt x="33" y="204"/>
                                </a:lnTo>
                                <a:lnTo>
                                  <a:pt x="31" y="210"/>
                                </a:lnTo>
                                <a:lnTo>
                                  <a:pt x="31" y="210"/>
                                </a:lnTo>
                                <a:lnTo>
                                  <a:pt x="28" y="216"/>
                                </a:lnTo>
                                <a:lnTo>
                                  <a:pt x="29" y="216"/>
                                </a:lnTo>
                                <a:lnTo>
                                  <a:pt x="27" y="222"/>
                                </a:lnTo>
                                <a:lnTo>
                                  <a:pt x="27" y="222"/>
                                </a:lnTo>
                                <a:lnTo>
                                  <a:pt x="25" y="228"/>
                                </a:lnTo>
                                <a:lnTo>
                                  <a:pt x="25" y="228"/>
                                </a:lnTo>
                                <a:lnTo>
                                  <a:pt x="23" y="234"/>
                                </a:lnTo>
                                <a:lnTo>
                                  <a:pt x="23" y="234"/>
                                </a:lnTo>
                                <a:lnTo>
                                  <a:pt x="22" y="240"/>
                                </a:lnTo>
                                <a:lnTo>
                                  <a:pt x="22" y="240"/>
                                </a:lnTo>
                                <a:lnTo>
                                  <a:pt x="21" y="246"/>
                                </a:lnTo>
                                <a:lnTo>
                                  <a:pt x="21" y="246"/>
                                </a:lnTo>
                                <a:lnTo>
                                  <a:pt x="21" y="252"/>
                                </a:lnTo>
                                <a:lnTo>
                                  <a:pt x="21" y="252"/>
                                </a:lnTo>
                                <a:lnTo>
                                  <a:pt x="20" y="258"/>
                                </a:lnTo>
                                <a:lnTo>
                                  <a:pt x="20" y="270"/>
                                </a:lnTo>
                                <a:lnTo>
                                  <a:pt x="21" y="276"/>
                                </a:lnTo>
                                <a:lnTo>
                                  <a:pt x="21" y="276"/>
                                </a:lnTo>
                                <a:lnTo>
                                  <a:pt x="21" y="282"/>
                                </a:lnTo>
                                <a:lnTo>
                                  <a:pt x="21" y="282"/>
                                </a:lnTo>
                                <a:lnTo>
                                  <a:pt x="22" y="288"/>
                                </a:lnTo>
                                <a:lnTo>
                                  <a:pt x="22" y="288"/>
                                </a:lnTo>
                                <a:lnTo>
                                  <a:pt x="23" y="294"/>
                                </a:lnTo>
                                <a:lnTo>
                                  <a:pt x="23" y="294"/>
                                </a:lnTo>
                                <a:lnTo>
                                  <a:pt x="25" y="300"/>
                                </a:lnTo>
                                <a:lnTo>
                                  <a:pt x="25" y="300"/>
                                </a:lnTo>
                                <a:lnTo>
                                  <a:pt x="27" y="306"/>
                                </a:lnTo>
                                <a:lnTo>
                                  <a:pt x="27" y="306"/>
                                </a:lnTo>
                                <a:lnTo>
                                  <a:pt x="29" y="312"/>
                                </a:lnTo>
                                <a:lnTo>
                                  <a:pt x="28" y="312"/>
                                </a:lnTo>
                                <a:lnTo>
                                  <a:pt x="31" y="318"/>
                                </a:lnTo>
                                <a:lnTo>
                                  <a:pt x="31" y="318"/>
                                </a:lnTo>
                                <a:lnTo>
                                  <a:pt x="33" y="324"/>
                                </a:lnTo>
                                <a:lnTo>
                                  <a:pt x="33" y="324"/>
                                </a:lnTo>
                                <a:lnTo>
                                  <a:pt x="36" y="330"/>
                                </a:lnTo>
                                <a:lnTo>
                                  <a:pt x="36" y="330"/>
                                </a:lnTo>
                                <a:lnTo>
                                  <a:pt x="39" y="336"/>
                                </a:lnTo>
                                <a:lnTo>
                                  <a:pt x="40" y="336"/>
                                </a:lnTo>
                                <a:lnTo>
                                  <a:pt x="46" y="346"/>
                                </a:lnTo>
                                <a:lnTo>
                                  <a:pt x="46" y="346"/>
                                </a:lnTo>
                                <a:lnTo>
                                  <a:pt x="54" y="358"/>
                                </a:lnTo>
                                <a:lnTo>
                                  <a:pt x="53" y="358"/>
                                </a:lnTo>
                                <a:lnTo>
                                  <a:pt x="62" y="368"/>
                                </a:lnTo>
                                <a:lnTo>
                                  <a:pt x="62" y="368"/>
                                </a:lnTo>
                                <a:lnTo>
                                  <a:pt x="72" y="378"/>
                                </a:lnTo>
                                <a:lnTo>
                                  <a:pt x="71" y="378"/>
                                </a:lnTo>
                                <a:lnTo>
                                  <a:pt x="82" y="390"/>
                                </a:lnTo>
                                <a:lnTo>
                                  <a:pt x="84" y="390"/>
                                </a:lnTo>
                                <a:lnTo>
                                  <a:pt x="93" y="400"/>
                                </a:lnTo>
                                <a:lnTo>
                                  <a:pt x="96" y="400"/>
                                </a:lnTo>
                                <a:lnTo>
                                  <a:pt x="106" y="408"/>
                                </a:lnTo>
                                <a:lnTo>
                                  <a:pt x="105" y="408"/>
                                </a:lnTo>
                                <a:lnTo>
                                  <a:pt x="119" y="418"/>
                                </a:lnTo>
                                <a:lnTo>
                                  <a:pt x="118" y="418"/>
                                </a:lnTo>
                                <a:lnTo>
                                  <a:pt x="132" y="428"/>
                                </a:lnTo>
                                <a:lnTo>
                                  <a:pt x="135" y="428"/>
                                </a:lnTo>
                                <a:lnTo>
                                  <a:pt x="147" y="436"/>
                                </a:lnTo>
                                <a:lnTo>
                                  <a:pt x="147" y="436"/>
                                </a:lnTo>
                                <a:lnTo>
                                  <a:pt x="162" y="444"/>
                                </a:lnTo>
                                <a:lnTo>
                                  <a:pt x="162" y="444"/>
                                </a:lnTo>
                                <a:lnTo>
                                  <a:pt x="178" y="452"/>
                                </a:lnTo>
                                <a:lnTo>
                                  <a:pt x="178" y="452"/>
                                </a:lnTo>
                                <a:lnTo>
                                  <a:pt x="195" y="460"/>
                                </a:lnTo>
                                <a:lnTo>
                                  <a:pt x="195" y="460"/>
                                </a:lnTo>
                                <a:lnTo>
                                  <a:pt x="212" y="466"/>
                                </a:lnTo>
                                <a:lnTo>
                                  <a:pt x="212" y="466"/>
                                </a:lnTo>
                                <a:lnTo>
                                  <a:pt x="230" y="472"/>
                                </a:lnTo>
                                <a:lnTo>
                                  <a:pt x="230" y="472"/>
                                </a:lnTo>
                                <a:lnTo>
                                  <a:pt x="249" y="478"/>
                                </a:lnTo>
                                <a:lnTo>
                                  <a:pt x="248" y="478"/>
                                </a:lnTo>
                                <a:lnTo>
                                  <a:pt x="268" y="484"/>
                                </a:lnTo>
                                <a:lnTo>
                                  <a:pt x="267" y="484"/>
                                </a:lnTo>
                                <a:lnTo>
                                  <a:pt x="287" y="490"/>
                                </a:lnTo>
                                <a:lnTo>
                                  <a:pt x="287" y="490"/>
                                </a:lnTo>
                                <a:lnTo>
                                  <a:pt x="307" y="494"/>
                                </a:lnTo>
                                <a:lnTo>
                                  <a:pt x="307" y="494"/>
                                </a:lnTo>
                                <a:lnTo>
                                  <a:pt x="328" y="498"/>
                                </a:lnTo>
                                <a:lnTo>
                                  <a:pt x="328" y="498"/>
                                </a:lnTo>
                                <a:lnTo>
                                  <a:pt x="349" y="502"/>
                                </a:lnTo>
                                <a:lnTo>
                                  <a:pt x="349" y="502"/>
                                </a:lnTo>
                                <a:lnTo>
                                  <a:pt x="371" y="504"/>
                                </a:lnTo>
                                <a:lnTo>
                                  <a:pt x="370" y="504"/>
                                </a:lnTo>
                                <a:lnTo>
                                  <a:pt x="392" y="506"/>
                                </a:lnTo>
                                <a:lnTo>
                                  <a:pt x="392" y="506"/>
                                </a:lnTo>
                                <a:lnTo>
                                  <a:pt x="415" y="508"/>
                                </a:lnTo>
                                <a:lnTo>
                                  <a:pt x="638" y="508"/>
                                </a:lnTo>
                                <a:lnTo>
                                  <a:pt x="617" y="514"/>
                                </a:lnTo>
                                <a:lnTo>
                                  <a:pt x="596" y="518"/>
                                </a:lnTo>
                                <a:lnTo>
                                  <a:pt x="574" y="520"/>
                                </a:lnTo>
                                <a:lnTo>
                                  <a:pt x="552" y="524"/>
                                </a:lnTo>
                                <a:lnTo>
                                  <a:pt x="507" y="528"/>
                                </a:lnTo>
                                <a:close/>
                                <a:moveTo>
                                  <a:pt x="788" y="102"/>
                                </a:moveTo>
                                <a:lnTo>
                                  <a:pt x="773" y="92"/>
                                </a:lnTo>
                                <a:lnTo>
                                  <a:pt x="773" y="92"/>
                                </a:lnTo>
                                <a:lnTo>
                                  <a:pt x="758" y="84"/>
                                </a:lnTo>
                                <a:lnTo>
                                  <a:pt x="758" y="84"/>
                                </a:lnTo>
                                <a:lnTo>
                                  <a:pt x="742" y="76"/>
                                </a:lnTo>
                                <a:lnTo>
                                  <a:pt x="742" y="76"/>
                                </a:lnTo>
                                <a:lnTo>
                                  <a:pt x="725" y="68"/>
                                </a:lnTo>
                                <a:lnTo>
                                  <a:pt x="726" y="68"/>
                                </a:lnTo>
                                <a:lnTo>
                                  <a:pt x="708" y="62"/>
                                </a:lnTo>
                                <a:lnTo>
                                  <a:pt x="708" y="62"/>
                                </a:lnTo>
                                <a:lnTo>
                                  <a:pt x="690" y="56"/>
                                </a:lnTo>
                                <a:lnTo>
                                  <a:pt x="690" y="56"/>
                                </a:lnTo>
                                <a:lnTo>
                                  <a:pt x="671" y="50"/>
                                </a:lnTo>
                                <a:lnTo>
                                  <a:pt x="672" y="50"/>
                                </a:lnTo>
                                <a:lnTo>
                                  <a:pt x="652" y="44"/>
                                </a:lnTo>
                                <a:lnTo>
                                  <a:pt x="653" y="44"/>
                                </a:lnTo>
                                <a:lnTo>
                                  <a:pt x="633" y="38"/>
                                </a:lnTo>
                                <a:lnTo>
                                  <a:pt x="633" y="38"/>
                                </a:lnTo>
                                <a:lnTo>
                                  <a:pt x="613" y="34"/>
                                </a:lnTo>
                                <a:lnTo>
                                  <a:pt x="613" y="34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6"/>
                                </a:lnTo>
                                <a:lnTo>
                                  <a:pt x="571" y="26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8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58" y="24"/>
                                </a:lnTo>
                                <a:lnTo>
                                  <a:pt x="697" y="36"/>
                                </a:lnTo>
                                <a:lnTo>
                                  <a:pt x="715" y="44"/>
                                </a:lnTo>
                                <a:lnTo>
                                  <a:pt x="733" y="50"/>
                                </a:lnTo>
                                <a:lnTo>
                                  <a:pt x="750" y="58"/>
                                </a:lnTo>
                                <a:lnTo>
                                  <a:pt x="767" y="66"/>
                                </a:lnTo>
                                <a:lnTo>
                                  <a:pt x="783" y="74"/>
                                </a:lnTo>
                                <a:lnTo>
                                  <a:pt x="798" y="84"/>
                                </a:lnTo>
                                <a:lnTo>
                                  <a:pt x="813" y="94"/>
                                </a:lnTo>
                                <a:lnTo>
                                  <a:pt x="821" y="100"/>
                                </a:lnTo>
                                <a:lnTo>
                                  <a:pt x="788" y="100"/>
                                </a:lnTo>
                                <a:lnTo>
                                  <a:pt x="788" y="102"/>
                                </a:lnTo>
                                <a:close/>
                                <a:moveTo>
                                  <a:pt x="132" y="102"/>
                                </a:moveTo>
                                <a:lnTo>
                                  <a:pt x="132" y="100"/>
                                </a:lnTo>
                                <a:lnTo>
                                  <a:pt x="135" y="100"/>
                                </a:lnTo>
                                <a:lnTo>
                                  <a:pt x="132" y="102"/>
                                </a:lnTo>
                                <a:close/>
                                <a:moveTo>
                                  <a:pt x="827" y="130"/>
                                </a:moveTo>
                                <a:lnTo>
                                  <a:pt x="814" y="120"/>
                                </a:lnTo>
                                <a:lnTo>
                                  <a:pt x="815" y="120"/>
                                </a:lnTo>
                                <a:lnTo>
                                  <a:pt x="801" y="110"/>
                                </a:lnTo>
                                <a:lnTo>
                                  <a:pt x="802" y="110"/>
                                </a:lnTo>
                                <a:lnTo>
                                  <a:pt x="788" y="100"/>
                                </a:lnTo>
                                <a:lnTo>
                                  <a:pt x="821" y="100"/>
                                </a:lnTo>
                                <a:lnTo>
                                  <a:pt x="827" y="104"/>
                                </a:lnTo>
                                <a:lnTo>
                                  <a:pt x="840" y="114"/>
                                </a:lnTo>
                                <a:lnTo>
                                  <a:pt x="852" y="124"/>
                                </a:lnTo>
                                <a:lnTo>
                                  <a:pt x="855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27" y="130"/>
                                </a:lnTo>
                                <a:close/>
                                <a:moveTo>
                                  <a:pt x="93" y="130"/>
                                </a:moveTo>
                                <a:lnTo>
                                  <a:pt x="93" y="128"/>
                                </a:lnTo>
                                <a:lnTo>
                                  <a:pt x="96" y="128"/>
                                </a:lnTo>
                                <a:lnTo>
                                  <a:pt x="93" y="130"/>
                                </a:lnTo>
                                <a:close/>
                                <a:moveTo>
                                  <a:pt x="838" y="140"/>
                                </a:moveTo>
                                <a:lnTo>
                                  <a:pt x="827" y="128"/>
                                </a:lnTo>
                                <a:lnTo>
                                  <a:pt x="855" y="128"/>
                                </a:lnTo>
                                <a:lnTo>
                                  <a:pt x="863" y="136"/>
                                </a:lnTo>
                                <a:lnTo>
                                  <a:pt x="865" y="138"/>
                                </a:lnTo>
                                <a:lnTo>
                                  <a:pt x="838" y="138"/>
                                </a:lnTo>
                                <a:lnTo>
                                  <a:pt x="838" y="140"/>
                                </a:lnTo>
                                <a:close/>
                                <a:moveTo>
                                  <a:pt x="82" y="140"/>
                                </a:moveTo>
                                <a:lnTo>
                                  <a:pt x="82" y="138"/>
                                </a:lnTo>
                                <a:lnTo>
                                  <a:pt x="84" y="138"/>
                                </a:lnTo>
                                <a:lnTo>
                                  <a:pt x="82" y="140"/>
                                </a:lnTo>
                                <a:close/>
                                <a:moveTo>
                                  <a:pt x="881" y="194"/>
                                </a:moveTo>
                                <a:lnTo>
                                  <a:pt x="874" y="182"/>
                                </a:lnTo>
                                <a:lnTo>
                                  <a:pt x="874" y="182"/>
                                </a:lnTo>
                                <a:lnTo>
                                  <a:pt x="866" y="170"/>
                                </a:lnTo>
                                <a:lnTo>
                                  <a:pt x="867" y="170"/>
                                </a:lnTo>
                                <a:lnTo>
                                  <a:pt x="858" y="160"/>
                                </a:lnTo>
                                <a:lnTo>
                                  <a:pt x="858" y="160"/>
                                </a:lnTo>
                                <a:lnTo>
                                  <a:pt x="848" y="150"/>
                                </a:lnTo>
                                <a:lnTo>
                                  <a:pt x="849" y="150"/>
                                </a:lnTo>
                                <a:lnTo>
                                  <a:pt x="838" y="138"/>
                                </a:lnTo>
                                <a:lnTo>
                                  <a:pt x="865" y="138"/>
                                </a:lnTo>
                                <a:lnTo>
                                  <a:pt x="873" y="146"/>
                                </a:lnTo>
                                <a:lnTo>
                                  <a:pt x="883" y="158"/>
                                </a:lnTo>
                                <a:lnTo>
                                  <a:pt x="891" y="170"/>
                                </a:lnTo>
                                <a:lnTo>
                                  <a:pt x="899" y="184"/>
                                </a:lnTo>
                                <a:lnTo>
                                  <a:pt x="902" y="190"/>
                                </a:lnTo>
                                <a:lnTo>
                                  <a:pt x="903" y="192"/>
                                </a:lnTo>
                                <a:lnTo>
                                  <a:pt x="881" y="192"/>
                                </a:lnTo>
                                <a:lnTo>
                                  <a:pt x="881" y="194"/>
                                </a:lnTo>
                                <a:close/>
                                <a:moveTo>
                                  <a:pt x="39" y="194"/>
                                </a:moveTo>
                                <a:lnTo>
                                  <a:pt x="39" y="192"/>
                                </a:lnTo>
                                <a:lnTo>
                                  <a:pt x="40" y="192"/>
                                </a:lnTo>
                                <a:lnTo>
                                  <a:pt x="39" y="194"/>
                                </a:lnTo>
                                <a:close/>
                                <a:moveTo>
                                  <a:pt x="903" y="336"/>
                                </a:moveTo>
                                <a:lnTo>
                                  <a:pt x="881" y="336"/>
                                </a:lnTo>
                                <a:lnTo>
                                  <a:pt x="884" y="330"/>
                                </a:lnTo>
                                <a:lnTo>
                                  <a:pt x="884" y="330"/>
                                </a:lnTo>
                                <a:lnTo>
                                  <a:pt x="887" y="324"/>
                                </a:lnTo>
                                <a:lnTo>
                                  <a:pt x="887" y="324"/>
                                </a:lnTo>
                                <a:lnTo>
                                  <a:pt x="889" y="318"/>
                                </a:lnTo>
                                <a:lnTo>
                                  <a:pt x="889" y="318"/>
                                </a:lnTo>
                                <a:lnTo>
                                  <a:pt x="892" y="312"/>
                                </a:lnTo>
                                <a:lnTo>
                                  <a:pt x="891" y="312"/>
                                </a:lnTo>
                                <a:lnTo>
                                  <a:pt x="894" y="306"/>
                                </a:lnTo>
                                <a:lnTo>
                                  <a:pt x="893" y="306"/>
                                </a:lnTo>
                                <a:lnTo>
                                  <a:pt x="895" y="300"/>
                                </a:lnTo>
                                <a:lnTo>
                                  <a:pt x="895" y="300"/>
                                </a:lnTo>
                                <a:lnTo>
                                  <a:pt x="897" y="294"/>
                                </a:lnTo>
                                <a:lnTo>
                                  <a:pt x="897" y="294"/>
                                </a:lnTo>
                                <a:lnTo>
                                  <a:pt x="898" y="288"/>
                                </a:lnTo>
                                <a:lnTo>
                                  <a:pt x="898" y="288"/>
                                </a:lnTo>
                                <a:lnTo>
                                  <a:pt x="899" y="282"/>
                                </a:lnTo>
                                <a:lnTo>
                                  <a:pt x="899" y="282"/>
                                </a:lnTo>
                                <a:lnTo>
                                  <a:pt x="899" y="276"/>
                                </a:lnTo>
                                <a:lnTo>
                                  <a:pt x="899" y="276"/>
                                </a:lnTo>
                                <a:lnTo>
                                  <a:pt x="900" y="270"/>
                                </a:lnTo>
                                <a:lnTo>
                                  <a:pt x="900" y="258"/>
                                </a:lnTo>
                                <a:lnTo>
                                  <a:pt x="899" y="252"/>
                                </a:lnTo>
                                <a:lnTo>
                                  <a:pt x="899" y="252"/>
                                </a:lnTo>
                                <a:lnTo>
                                  <a:pt x="899" y="246"/>
                                </a:lnTo>
                                <a:lnTo>
                                  <a:pt x="899" y="246"/>
                                </a:lnTo>
                                <a:lnTo>
                                  <a:pt x="898" y="240"/>
                                </a:lnTo>
                                <a:lnTo>
                                  <a:pt x="898" y="240"/>
                                </a:lnTo>
                                <a:lnTo>
                                  <a:pt x="897" y="234"/>
                                </a:lnTo>
                                <a:lnTo>
                                  <a:pt x="897" y="234"/>
                                </a:lnTo>
                                <a:lnTo>
                                  <a:pt x="895" y="228"/>
                                </a:lnTo>
                                <a:lnTo>
                                  <a:pt x="895" y="228"/>
                                </a:lnTo>
                                <a:lnTo>
                                  <a:pt x="893" y="222"/>
                                </a:lnTo>
                                <a:lnTo>
                                  <a:pt x="894" y="222"/>
                                </a:lnTo>
                                <a:lnTo>
                                  <a:pt x="891" y="216"/>
                                </a:lnTo>
                                <a:lnTo>
                                  <a:pt x="892" y="216"/>
                                </a:lnTo>
                                <a:lnTo>
                                  <a:pt x="889" y="210"/>
                                </a:lnTo>
                                <a:lnTo>
                                  <a:pt x="889" y="210"/>
                                </a:lnTo>
                                <a:lnTo>
                                  <a:pt x="887" y="204"/>
                                </a:lnTo>
                                <a:lnTo>
                                  <a:pt x="887" y="204"/>
                                </a:lnTo>
                                <a:lnTo>
                                  <a:pt x="884" y="198"/>
                                </a:lnTo>
                                <a:lnTo>
                                  <a:pt x="884" y="198"/>
                                </a:lnTo>
                                <a:lnTo>
                                  <a:pt x="881" y="192"/>
                                </a:lnTo>
                                <a:lnTo>
                                  <a:pt x="903" y="192"/>
                                </a:lnTo>
                                <a:lnTo>
                                  <a:pt x="905" y="196"/>
                                </a:lnTo>
                                <a:lnTo>
                                  <a:pt x="908" y="202"/>
                                </a:lnTo>
                                <a:lnTo>
                                  <a:pt x="910" y="210"/>
                                </a:lnTo>
                                <a:lnTo>
                                  <a:pt x="913" y="216"/>
                                </a:lnTo>
                                <a:lnTo>
                                  <a:pt x="914" y="222"/>
                                </a:lnTo>
                                <a:lnTo>
                                  <a:pt x="916" y="230"/>
                                </a:lnTo>
                                <a:lnTo>
                                  <a:pt x="918" y="236"/>
                                </a:lnTo>
                                <a:lnTo>
                                  <a:pt x="919" y="250"/>
                                </a:lnTo>
                                <a:lnTo>
                                  <a:pt x="920" y="256"/>
                                </a:lnTo>
                                <a:lnTo>
                                  <a:pt x="920" y="272"/>
                                </a:lnTo>
                                <a:lnTo>
                                  <a:pt x="919" y="278"/>
                                </a:lnTo>
                                <a:lnTo>
                                  <a:pt x="918" y="292"/>
                                </a:lnTo>
                                <a:lnTo>
                                  <a:pt x="916" y="298"/>
                                </a:lnTo>
                                <a:lnTo>
                                  <a:pt x="914" y="306"/>
                                </a:lnTo>
                                <a:lnTo>
                                  <a:pt x="913" y="312"/>
                                </a:lnTo>
                                <a:lnTo>
                                  <a:pt x="910" y="318"/>
                                </a:lnTo>
                                <a:lnTo>
                                  <a:pt x="908" y="326"/>
                                </a:lnTo>
                                <a:lnTo>
                                  <a:pt x="905" y="332"/>
                                </a:lnTo>
                                <a:lnTo>
                                  <a:pt x="903" y="336"/>
                                </a:lnTo>
                                <a:close/>
                                <a:moveTo>
                                  <a:pt x="40" y="336"/>
                                </a:moveTo>
                                <a:lnTo>
                                  <a:pt x="39" y="336"/>
                                </a:lnTo>
                                <a:lnTo>
                                  <a:pt x="39" y="334"/>
                                </a:lnTo>
                                <a:lnTo>
                                  <a:pt x="40" y="336"/>
                                </a:lnTo>
                                <a:close/>
                                <a:moveTo>
                                  <a:pt x="865" y="390"/>
                                </a:moveTo>
                                <a:lnTo>
                                  <a:pt x="838" y="390"/>
                                </a:lnTo>
                                <a:lnTo>
                                  <a:pt x="849" y="378"/>
                                </a:lnTo>
                                <a:lnTo>
                                  <a:pt x="848" y="378"/>
                                </a:lnTo>
                                <a:lnTo>
                                  <a:pt x="858" y="368"/>
                                </a:lnTo>
                                <a:lnTo>
                                  <a:pt x="858" y="368"/>
                                </a:lnTo>
                                <a:lnTo>
                                  <a:pt x="867" y="358"/>
                                </a:lnTo>
                                <a:lnTo>
                                  <a:pt x="866" y="358"/>
                                </a:lnTo>
                                <a:lnTo>
                                  <a:pt x="874" y="346"/>
                                </a:lnTo>
                                <a:lnTo>
                                  <a:pt x="874" y="346"/>
                                </a:lnTo>
                                <a:lnTo>
                                  <a:pt x="881" y="334"/>
                                </a:lnTo>
                                <a:lnTo>
                                  <a:pt x="881" y="336"/>
                                </a:lnTo>
                                <a:lnTo>
                                  <a:pt x="903" y="336"/>
                                </a:lnTo>
                                <a:lnTo>
                                  <a:pt x="902" y="338"/>
                                </a:lnTo>
                                <a:lnTo>
                                  <a:pt x="899" y="344"/>
                                </a:lnTo>
                                <a:lnTo>
                                  <a:pt x="891" y="358"/>
                                </a:lnTo>
                                <a:lnTo>
                                  <a:pt x="883" y="370"/>
                                </a:lnTo>
                                <a:lnTo>
                                  <a:pt x="873" y="382"/>
                                </a:lnTo>
                                <a:lnTo>
                                  <a:pt x="865" y="390"/>
                                </a:lnTo>
                                <a:close/>
                                <a:moveTo>
                                  <a:pt x="84" y="390"/>
                                </a:moveTo>
                                <a:lnTo>
                                  <a:pt x="82" y="390"/>
                                </a:lnTo>
                                <a:lnTo>
                                  <a:pt x="82" y="388"/>
                                </a:lnTo>
                                <a:lnTo>
                                  <a:pt x="84" y="390"/>
                                </a:lnTo>
                                <a:close/>
                                <a:moveTo>
                                  <a:pt x="855" y="400"/>
                                </a:moveTo>
                                <a:lnTo>
                                  <a:pt x="827" y="400"/>
                                </a:lnTo>
                                <a:lnTo>
                                  <a:pt x="838" y="388"/>
                                </a:lnTo>
                                <a:lnTo>
                                  <a:pt x="838" y="390"/>
                                </a:lnTo>
                                <a:lnTo>
                                  <a:pt x="865" y="390"/>
                                </a:lnTo>
                                <a:lnTo>
                                  <a:pt x="863" y="392"/>
                                </a:lnTo>
                                <a:lnTo>
                                  <a:pt x="855" y="400"/>
                                </a:lnTo>
                                <a:close/>
                                <a:moveTo>
                                  <a:pt x="96" y="400"/>
                                </a:moveTo>
                                <a:lnTo>
                                  <a:pt x="93" y="400"/>
                                </a:lnTo>
                                <a:lnTo>
                                  <a:pt x="93" y="398"/>
                                </a:lnTo>
                                <a:lnTo>
                                  <a:pt x="96" y="400"/>
                                </a:lnTo>
                                <a:close/>
                                <a:moveTo>
                                  <a:pt x="821" y="428"/>
                                </a:moveTo>
                                <a:lnTo>
                                  <a:pt x="788" y="428"/>
                                </a:lnTo>
                                <a:lnTo>
                                  <a:pt x="802" y="418"/>
                                </a:lnTo>
                                <a:lnTo>
                                  <a:pt x="801" y="418"/>
                                </a:lnTo>
                                <a:lnTo>
                                  <a:pt x="815" y="408"/>
                                </a:lnTo>
                                <a:lnTo>
                                  <a:pt x="814" y="408"/>
                                </a:lnTo>
                                <a:lnTo>
                                  <a:pt x="827" y="398"/>
                                </a:lnTo>
                                <a:lnTo>
                                  <a:pt x="827" y="400"/>
                                </a:lnTo>
                                <a:lnTo>
                                  <a:pt x="855" y="400"/>
                                </a:lnTo>
                                <a:lnTo>
                                  <a:pt x="852" y="404"/>
                                </a:lnTo>
                                <a:lnTo>
                                  <a:pt x="840" y="414"/>
                                </a:lnTo>
                                <a:lnTo>
                                  <a:pt x="827" y="424"/>
                                </a:lnTo>
                                <a:lnTo>
                                  <a:pt x="821" y="428"/>
                                </a:lnTo>
                                <a:close/>
                                <a:moveTo>
                                  <a:pt x="135" y="428"/>
                                </a:moveTo>
                                <a:lnTo>
                                  <a:pt x="132" y="428"/>
                                </a:lnTo>
                                <a:lnTo>
                                  <a:pt x="132" y="426"/>
                                </a:lnTo>
                                <a:lnTo>
                                  <a:pt x="135" y="428"/>
                                </a:lnTo>
                                <a:close/>
                                <a:moveTo>
                                  <a:pt x="638" y="508"/>
                                </a:moveTo>
                                <a:lnTo>
                                  <a:pt x="505" y="508"/>
                                </a:lnTo>
                                <a:lnTo>
                                  <a:pt x="528" y="506"/>
                                </a:lnTo>
                                <a:lnTo>
                                  <a:pt x="528" y="506"/>
                                </a:lnTo>
                                <a:lnTo>
                                  <a:pt x="550" y="504"/>
                                </a:lnTo>
                                <a:lnTo>
                                  <a:pt x="549" y="504"/>
                                </a:lnTo>
                                <a:lnTo>
                                  <a:pt x="571" y="502"/>
                                </a:lnTo>
                                <a:lnTo>
                                  <a:pt x="571" y="502"/>
                                </a:lnTo>
                                <a:lnTo>
                                  <a:pt x="592" y="498"/>
                                </a:lnTo>
                                <a:lnTo>
                                  <a:pt x="592" y="498"/>
                                </a:lnTo>
                                <a:lnTo>
                                  <a:pt x="613" y="494"/>
                                </a:lnTo>
                                <a:lnTo>
                                  <a:pt x="613" y="494"/>
                                </a:lnTo>
                                <a:lnTo>
                                  <a:pt x="633" y="490"/>
                                </a:lnTo>
                                <a:lnTo>
                                  <a:pt x="633" y="490"/>
                                </a:lnTo>
                                <a:lnTo>
                                  <a:pt x="653" y="484"/>
                                </a:lnTo>
                                <a:lnTo>
                                  <a:pt x="652" y="484"/>
                                </a:lnTo>
                                <a:lnTo>
                                  <a:pt x="672" y="478"/>
                                </a:lnTo>
                                <a:lnTo>
                                  <a:pt x="671" y="478"/>
                                </a:lnTo>
                                <a:lnTo>
                                  <a:pt x="690" y="472"/>
                                </a:lnTo>
                                <a:lnTo>
                                  <a:pt x="690" y="472"/>
                                </a:lnTo>
                                <a:lnTo>
                                  <a:pt x="708" y="466"/>
                                </a:lnTo>
                                <a:lnTo>
                                  <a:pt x="708" y="466"/>
                                </a:lnTo>
                                <a:lnTo>
                                  <a:pt x="726" y="460"/>
                                </a:lnTo>
                                <a:lnTo>
                                  <a:pt x="725" y="460"/>
                                </a:lnTo>
                                <a:lnTo>
                                  <a:pt x="742" y="452"/>
                                </a:lnTo>
                                <a:lnTo>
                                  <a:pt x="742" y="452"/>
                                </a:lnTo>
                                <a:lnTo>
                                  <a:pt x="758" y="444"/>
                                </a:lnTo>
                                <a:lnTo>
                                  <a:pt x="758" y="444"/>
                                </a:lnTo>
                                <a:lnTo>
                                  <a:pt x="773" y="436"/>
                                </a:lnTo>
                                <a:lnTo>
                                  <a:pt x="773" y="436"/>
                                </a:lnTo>
                                <a:lnTo>
                                  <a:pt x="788" y="426"/>
                                </a:lnTo>
                                <a:lnTo>
                                  <a:pt x="788" y="428"/>
                                </a:lnTo>
                                <a:lnTo>
                                  <a:pt x="821" y="428"/>
                                </a:lnTo>
                                <a:lnTo>
                                  <a:pt x="813" y="434"/>
                                </a:lnTo>
                                <a:lnTo>
                                  <a:pt x="798" y="444"/>
                                </a:lnTo>
                                <a:lnTo>
                                  <a:pt x="783" y="454"/>
                                </a:lnTo>
                                <a:lnTo>
                                  <a:pt x="767" y="462"/>
                                </a:lnTo>
                                <a:lnTo>
                                  <a:pt x="750" y="470"/>
                                </a:lnTo>
                                <a:lnTo>
                                  <a:pt x="733" y="478"/>
                                </a:lnTo>
                                <a:lnTo>
                                  <a:pt x="715" y="484"/>
                                </a:lnTo>
                                <a:lnTo>
                                  <a:pt x="697" y="492"/>
                                </a:lnTo>
                                <a:lnTo>
                                  <a:pt x="658" y="504"/>
                                </a:lnTo>
                                <a:lnTo>
                                  <a:pt x="638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" name="文本框 9"/>
                        <wps:cNvSpPr txBox="1"/>
                        <wps:spPr>
                          <a:xfrm>
                            <a:off x="1844" y="161"/>
                            <a:ext cx="920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19"/>
                                <w:ind w:left="18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电源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26" o:spt="203" style="position:absolute;left:0pt;margin-left:92.2pt;margin-top:8.05pt;height:26.4pt;width:46pt;mso-position-horizontal-relative:page;z-index:-253037568;mso-width-relative:page;mso-height-relative:page;" coordorigin="1844,161" coordsize="920,528" o:gfxdata="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">
                <o:lock v:ext="edit" aspectratio="f"/>
                <v:shape id="任意多边形 8" o:spid="_x0000_s1026" o:spt="100" style="position:absolute;left:1844;top:161;height:528;width:920;" fillcolor="#000000" filled="t" stroked="f" coordsize="920,528" o:gfxdata="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9F/DiugAAANoA&#10;AAAPAAAAAAAAAAEAIAAAACIAAABkcnMvZG93bnJldi54bWxQSwECFAAUAAAACACHTuJAMy8FnjsA&#10;AAA5AAAAEAAAAAAAAAABACAAAAAJAQAAZHJzL3NoYXBleG1sLnhtbFBLBQYAAAAABgAGAFsBAACz&#10;AwAAAAA=&#10;" path="m507,528l413,528,368,524,346,520,324,518,303,514,283,508,262,504,223,492,205,484,187,478,170,470,153,462,137,454,122,444,107,434,93,424,80,414,68,404,57,392,47,382,37,370,29,358,22,344,18,338,15,332,12,326,10,318,7,312,6,306,4,298,2,292,1,278,0,272,0,256,1,250,2,236,4,230,6,222,7,216,10,210,12,202,15,196,18,190,22,184,29,170,37,158,47,146,57,136,68,124,80,114,93,104,107,94,122,84,137,74,153,66,170,58,187,50,205,44,223,36,262,24,283,20,303,14,324,10,346,8,368,4,413,0,507,0,552,4,574,8,596,10,617,14,638,20,415,20,392,22,392,22,370,24,371,24,349,26,349,26,328,30,328,30,307,34,307,34,287,38,287,38,267,44,268,44,248,50,249,50,230,56,230,56,212,62,212,62,195,68,195,68,178,76,178,76,162,84,162,84,147,92,147,92,135,100,132,100,118,110,119,110,105,120,106,120,96,128,93,128,84,138,82,138,71,150,72,150,62,160,62,160,53,170,54,170,46,182,46,182,40,192,39,192,36,198,36,198,33,204,33,204,31,210,31,210,28,216,29,216,27,222,27,222,25,228,25,228,23,234,23,234,22,240,22,240,21,246,21,246,21,252,21,252,20,258,20,270,21,276,21,276,21,282,21,282,22,288,22,288,23,294,23,294,25,300,25,300,27,306,27,306,29,312,28,312,31,318,31,318,33,324,33,324,36,330,36,330,39,336,40,336,46,346,46,346,54,358,53,358,62,368,62,368,72,378,71,378,82,390,84,390,93,400,96,400,106,408,105,408,119,418,118,418,132,428,135,428,147,436,147,436,162,444,162,444,178,452,178,452,195,460,195,460,212,466,212,466,230,472,230,472,249,478,248,478,268,484,267,484,287,490,287,490,307,494,307,494,328,498,328,498,349,502,349,502,371,504,370,504,392,506,392,506,415,508,638,508,617,514,596,518,574,520,552,524,507,528xm788,102l773,92,773,92,758,84,758,84,742,76,742,76,725,68,726,68,708,62,708,62,690,56,690,56,671,50,672,50,652,44,653,44,633,38,633,38,613,34,613,34,592,30,592,30,571,26,571,26,549,24,550,24,528,22,528,22,505,20,638,20,658,24,697,36,715,44,733,50,750,58,767,66,783,74,798,84,813,94,821,100,788,100,788,102xm132,102l132,100,135,100,132,102xm827,130l814,120,815,120,801,110,802,110,788,100,821,100,827,104,840,114,852,124,855,128,827,128,827,130xm93,130l93,128,96,128,93,130xm838,140l827,128,855,128,863,136,865,138,838,138,838,140xm82,140l82,138,84,138,82,140xm881,194l874,182,874,182,866,170,867,170,858,160,858,160,848,150,849,150,838,138,865,138,873,146,883,158,891,170,899,184,902,190,903,192,881,192,881,194xm39,194l39,192,40,192,39,194xm903,336l881,336,884,330,884,330,887,324,887,324,889,318,889,318,892,312,891,312,894,306,893,306,895,300,895,300,897,294,897,294,898,288,898,288,899,282,899,282,899,276,899,276,900,270,900,258,899,252,899,252,899,246,899,246,898,240,898,240,897,234,897,234,895,228,895,228,893,222,894,222,891,216,892,216,889,210,889,210,887,204,887,204,884,198,884,198,881,192,903,192,905,196,908,202,910,210,913,216,914,222,916,230,918,236,919,250,920,256,920,272,919,278,918,292,916,298,914,306,913,312,910,318,908,326,905,332,903,336xm40,336l39,336,39,334,40,336xm865,390l838,390,849,378,848,378,858,368,858,368,867,358,866,358,874,346,874,346,881,334,881,336,903,336,902,338,899,344,891,358,883,370,873,382,865,390xm84,390l82,390,82,388,84,390xm855,400l827,400,838,388,838,390,865,390,863,392,855,400xm96,400l93,400,93,398,96,400xm821,428l788,428,802,418,801,418,815,408,814,408,827,398,827,400,855,400,852,404,840,414,827,424,821,428xm135,428l132,428,132,426,135,428xm638,508l505,508,528,506,528,506,550,504,549,504,571,502,571,502,592,498,592,498,613,494,613,494,633,490,633,490,653,484,652,484,672,478,671,478,690,472,690,472,708,466,708,466,726,460,725,460,742,452,742,452,758,444,758,444,773,436,773,436,788,426,788,428,821,428,813,434,798,444,783,454,767,462,750,470,733,478,715,484,697,492,658,504,638,508xe">
                  <v:fill on="t" focussize="0,0"/>
                  <v:stroke on="f"/>
                  <v:imagedata o:title=""/>
                  <o:lock v:ext="edit" aspectratio="f"/>
                </v:shape>
                <v:shape id="文本框 9" o:spid="_x0000_s1026" o:spt="202" type="#_x0000_t202" style="position:absolute;left:1844;top:161;height:528;width:920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19"/>
                          <w:ind w:left="18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电源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pacing w:val="-3"/>
          <w:sz w:val="28"/>
        </w:rPr>
        <w:t>— 电源开关键。</w:t>
      </w:r>
    </w:p>
    <w:p>
      <w:pPr>
        <w:pStyle w:val="13"/>
        <w:numPr>
          <w:ilvl w:val="2"/>
          <w:numId w:val="2"/>
        </w:numPr>
        <w:tabs>
          <w:tab w:val="left" w:pos="1991"/>
          <w:tab w:val="left" w:pos="1992"/>
        </w:tabs>
        <w:spacing w:before="265" w:after="0" w:line="417" w:lineRule="auto"/>
        <w:ind w:left="2332" w:right="732" w:hanging="2100"/>
        <w:jc w:val="left"/>
        <w:rPr>
          <w:sz w:val="28"/>
        </w:rPr>
      </w:pPr>
      <w:r>
        <mc:AlternateContent>
          <mc:Choice Requires="wpg">
            <w:drawing>
              <wp:anchor distT="0" distB="0" distL="114300" distR="114300" simplePos="0" relativeHeight="250280960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905510</wp:posOffset>
                </wp:positionV>
                <wp:extent cx="584200" cy="336550"/>
                <wp:effectExtent l="0" t="0" r="6350" b="6350"/>
                <wp:wrapNone/>
                <wp:docPr id="16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" cy="336550"/>
                          <a:chOff x="1844" y="1426"/>
                          <a:chExt cx="920" cy="530"/>
                        </a:xfrm>
                      </wpg:grpSpPr>
                      <wps:wsp>
                        <wps:cNvPr id="12" name="任意多边形 11"/>
                        <wps:cNvSpPr/>
                        <wps:spPr>
                          <a:xfrm>
                            <a:off x="1844" y="1426"/>
                            <a:ext cx="920" cy="5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30">
                                <a:moveTo>
                                  <a:pt x="507" y="528"/>
                                </a:moveTo>
                                <a:lnTo>
                                  <a:pt x="413" y="528"/>
                                </a:lnTo>
                                <a:lnTo>
                                  <a:pt x="368" y="524"/>
                                </a:lnTo>
                                <a:lnTo>
                                  <a:pt x="346" y="520"/>
                                </a:lnTo>
                                <a:lnTo>
                                  <a:pt x="324" y="518"/>
                                </a:lnTo>
                                <a:lnTo>
                                  <a:pt x="303" y="514"/>
                                </a:lnTo>
                                <a:lnTo>
                                  <a:pt x="283" y="508"/>
                                </a:lnTo>
                                <a:lnTo>
                                  <a:pt x="262" y="504"/>
                                </a:lnTo>
                                <a:lnTo>
                                  <a:pt x="223" y="492"/>
                                </a:lnTo>
                                <a:lnTo>
                                  <a:pt x="205" y="484"/>
                                </a:lnTo>
                                <a:lnTo>
                                  <a:pt x="187" y="478"/>
                                </a:lnTo>
                                <a:lnTo>
                                  <a:pt x="170" y="470"/>
                                </a:lnTo>
                                <a:lnTo>
                                  <a:pt x="153" y="462"/>
                                </a:lnTo>
                                <a:lnTo>
                                  <a:pt x="137" y="454"/>
                                </a:lnTo>
                                <a:lnTo>
                                  <a:pt x="122" y="444"/>
                                </a:lnTo>
                                <a:lnTo>
                                  <a:pt x="107" y="434"/>
                                </a:lnTo>
                                <a:lnTo>
                                  <a:pt x="93" y="424"/>
                                </a:lnTo>
                                <a:lnTo>
                                  <a:pt x="80" y="414"/>
                                </a:lnTo>
                                <a:lnTo>
                                  <a:pt x="68" y="404"/>
                                </a:lnTo>
                                <a:lnTo>
                                  <a:pt x="57" y="392"/>
                                </a:lnTo>
                                <a:lnTo>
                                  <a:pt x="47" y="382"/>
                                </a:lnTo>
                                <a:lnTo>
                                  <a:pt x="37" y="370"/>
                                </a:lnTo>
                                <a:lnTo>
                                  <a:pt x="29" y="358"/>
                                </a:lnTo>
                                <a:lnTo>
                                  <a:pt x="22" y="344"/>
                                </a:lnTo>
                                <a:lnTo>
                                  <a:pt x="18" y="338"/>
                                </a:lnTo>
                                <a:lnTo>
                                  <a:pt x="15" y="332"/>
                                </a:lnTo>
                                <a:lnTo>
                                  <a:pt x="12" y="326"/>
                                </a:lnTo>
                                <a:lnTo>
                                  <a:pt x="10" y="318"/>
                                </a:lnTo>
                                <a:lnTo>
                                  <a:pt x="7" y="312"/>
                                </a:lnTo>
                                <a:lnTo>
                                  <a:pt x="6" y="306"/>
                                </a:lnTo>
                                <a:lnTo>
                                  <a:pt x="4" y="298"/>
                                </a:lnTo>
                                <a:lnTo>
                                  <a:pt x="2" y="292"/>
                                </a:lnTo>
                                <a:lnTo>
                                  <a:pt x="1" y="278"/>
                                </a:lnTo>
                                <a:lnTo>
                                  <a:pt x="0" y="272"/>
                                </a:lnTo>
                                <a:lnTo>
                                  <a:pt x="0" y="256"/>
                                </a:lnTo>
                                <a:lnTo>
                                  <a:pt x="1" y="250"/>
                                </a:lnTo>
                                <a:lnTo>
                                  <a:pt x="2" y="236"/>
                                </a:lnTo>
                                <a:lnTo>
                                  <a:pt x="4" y="230"/>
                                </a:lnTo>
                                <a:lnTo>
                                  <a:pt x="6" y="222"/>
                                </a:lnTo>
                                <a:lnTo>
                                  <a:pt x="7" y="216"/>
                                </a:lnTo>
                                <a:lnTo>
                                  <a:pt x="10" y="210"/>
                                </a:lnTo>
                                <a:lnTo>
                                  <a:pt x="12" y="202"/>
                                </a:lnTo>
                                <a:lnTo>
                                  <a:pt x="15" y="196"/>
                                </a:lnTo>
                                <a:lnTo>
                                  <a:pt x="18" y="190"/>
                                </a:lnTo>
                                <a:lnTo>
                                  <a:pt x="22" y="184"/>
                                </a:lnTo>
                                <a:lnTo>
                                  <a:pt x="29" y="170"/>
                                </a:lnTo>
                                <a:lnTo>
                                  <a:pt x="37" y="158"/>
                                </a:lnTo>
                                <a:lnTo>
                                  <a:pt x="47" y="146"/>
                                </a:lnTo>
                                <a:lnTo>
                                  <a:pt x="57" y="136"/>
                                </a:lnTo>
                                <a:lnTo>
                                  <a:pt x="68" y="124"/>
                                </a:lnTo>
                                <a:lnTo>
                                  <a:pt x="80" y="114"/>
                                </a:lnTo>
                                <a:lnTo>
                                  <a:pt x="93" y="104"/>
                                </a:lnTo>
                                <a:lnTo>
                                  <a:pt x="107" y="94"/>
                                </a:lnTo>
                                <a:lnTo>
                                  <a:pt x="122" y="84"/>
                                </a:lnTo>
                                <a:lnTo>
                                  <a:pt x="137" y="74"/>
                                </a:lnTo>
                                <a:lnTo>
                                  <a:pt x="153" y="66"/>
                                </a:lnTo>
                                <a:lnTo>
                                  <a:pt x="170" y="58"/>
                                </a:lnTo>
                                <a:lnTo>
                                  <a:pt x="187" y="50"/>
                                </a:lnTo>
                                <a:lnTo>
                                  <a:pt x="205" y="44"/>
                                </a:lnTo>
                                <a:lnTo>
                                  <a:pt x="223" y="36"/>
                                </a:lnTo>
                                <a:lnTo>
                                  <a:pt x="262" y="24"/>
                                </a:lnTo>
                                <a:lnTo>
                                  <a:pt x="283" y="20"/>
                                </a:lnTo>
                                <a:lnTo>
                                  <a:pt x="303" y="14"/>
                                </a:lnTo>
                                <a:lnTo>
                                  <a:pt x="324" y="10"/>
                                </a:lnTo>
                                <a:lnTo>
                                  <a:pt x="346" y="8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574" y="8"/>
                                </a:lnTo>
                                <a:lnTo>
                                  <a:pt x="596" y="10"/>
                                </a:lnTo>
                                <a:lnTo>
                                  <a:pt x="617" y="1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2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6"/>
                                </a:lnTo>
                                <a:lnTo>
                                  <a:pt x="349" y="26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4"/>
                                </a:lnTo>
                                <a:lnTo>
                                  <a:pt x="307" y="34"/>
                                </a:lnTo>
                                <a:lnTo>
                                  <a:pt x="287" y="38"/>
                                </a:lnTo>
                                <a:lnTo>
                                  <a:pt x="287" y="38"/>
                                </a:lnTo>
                                <a:lnTo>
                                  <a:pt x="267" y="44"/>
                                </a:lnTo>
                                <a:lnTo>
                                  <a:pt x="268" y="44"/>
                                </a:lnTo>
                                <a:lnTo>
                                  <a:pt x="248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6"/>
                                </a:lnTo>
                                <a:lnTo>
                                  <a:pt x="230" y="56"/>
                                </a:lnTo>
                                <a:lnTo>
                                  <a:pt x="212" y="62"/>
                                </a:lnTo>
                                <a:lnTo>
                                  <a:pt x="212" y="62"/>
                                </a:lnTo>
                                <a:lnTo>
                                  <a:pt x="195" y="68"/>
                                </a:lnTo>
                                <a:lnTo>
                                  <a:pt x="195" y="68"/>
                                </a:lnTo>
                                <a:lnTo>
                                  <a:pt x="178" y="76"/>
                                </a:lnTo>
                                <a:lnTo>
                                  <a:pt x="178" y="76"/>
                                </a:lnTo>
                                <a:lnTo>
                                  <a:pt x="162" y="84"/>
                                </a:lnTo>
                                <a:lnTo>
                                  <a:pt x="162" y="84"/>
                                </a:lnTo>
                                <a:lnTo>
                                  <a:pt x="147" y="92"/>
                                </a:lnTo>
                                <a:lnTo>
                                  <a:pt x="147" y="92"/>
                                </a:lnTo>
                                <a:lnTo>
                                  <a:pt x="135" y="100"/>
                                </a:lnTo>
                                <a:lnTo>
                                  <a:pt x="132" y="100"/>
                                </a:lnTo>
                                <a:lnTo>
                                  <a:pt x="118" y="110"/>
                                </a:lnTo>
                                <a:lnTo>
                                  <a:pt x="119" y="110"/>
                                </a:lnTo>
                                <a:lnTo>
                                  <a:pt x="105" y="120"/>
                                </a:lnTo>
                                <a:lnTo>
                                  <a:pt x="106" y="120"/>
                                </a:lnTo>
                                <a:lnTo>
                                  <a:pt x="96" y="128"/>
                                </a:lnTo>
                                <a:lnTo>
                                  <a:pt x="93" y="128"/>
                                </a:lnTo>
                                <a:lnTo>
                                  <a:pt x="84" y="138"/>
                                </a:lnTo>
                                <a:lnTo>
                                  <a:pt x="82" y="138"/>
                                </a:lnTo>
                                <a:lnTo>
                                  <a:pt x="71" y="150"/>
                                </a:lnTo>
                                <a:lnTo>
                                  <a:pt x="72" y="150"/>
                                </a:lnTo>
                                <a:lnTo>
                                  <a:pt x="62" y="160"/>
                                </a:lnTo>
                                <a:lnTo>
                                  <a:pt x="62" y="160"/>
                                </a:lnTo>
                                <a:lnTo>
                                  <a:pt x="53" y="170"/>
                                </a:lnTo>
                                <a:lnTo>
                                  <a:pt x="54" y="170"/>
                                </a:lnTo>
                                <a:lnTo>
                                  <a:pt x="46" y="182"/>
                                </a:lnTo>
                                <a:lnTo>
                                  <a:pt x="46" y="182"/>
                                </a:lnTo>
                                <a:lnTo>
                                  <a:pt x="40" y="192"/>
                                </a:lnTo>
                                <a:lnTo>
                                  <a:pt x="39" y="192"/>
                                </a:lnTo>
                                <a:lnTo>
                                  <a:pt x="36" y="198"/>
                                </a:lnTo>
                                <a:lnTo>
                                  <a:pt x="36" y="198"/>
                                </a:lnTo>
                                <a:lnTo>
                                  <a:pt x="33" y="204"/>
                                </a:lnTo>
                                <a:lnTo>
                                  <a:pt x="33" y="204"/>
                                </a:lnTo>
                                <a:lnTo>
                                  <a:pt x="31" y="210"/>
                                </a:lnTo>
                                <a:lnTo>
                                  <a:pt x="31" y="210"/>
                                </a:lnTo>
                                <a:lnTo>
                                  <a:pt x="28" y="216"/>
                                </a:lnTo>
                                <a:lnTo>
                                  <a:pt x="29" y="216"/>
                                </a:lnTo>
                                <a:lnTo>
                                  <a:pt x="27" y="222"/>
                                </a:lnTo>
                                <a:lnTo>
                                  <a:pt x="27" y="222"/>
                                </a:lnTo>
                                <a:lnTo>
                                  <a:pt x="25" y="228"/>
                                </a:lnTo>
                                <a:lnTo>
                                  <a:pt x="25" y="228"/>
                                </a:lnTo>
                                <a:lnTo>
                                  <a:pt x="23" y="234"/>
                                </a:lnTo>
                                <a:lnTo>
                                  <a:pt x="23" y="234"/>
                                </a:lnTo>
                                <a:lnTo>
                                  <a:pt x="22" y="240"/>
                                </a:lnTo>
                                <a:lnTo>
                                  <a:pt x="22" y="240"/>
                                </a:lnTo>
                                <a:lnTo>
                                  <a:pt x="21" y="246"/>
                                </a:lnTo>
                                <a:lnTo>
                                  <a:pt x="21" y="246"/>
                                </a:lnTo>
                                <a:lnTo>
                                  <a:pt x="21" y="252"/>
                                </a:lnTo>
                                <a:lnTo>
                                  <a:pt x="21" y="252"/>
                                </a:lnTo>
                                <a:lnTo>
                                  <a:pt x="20" y="258"/>
                                </a:lnTo>
                                <a:lnTo>
                                  <a:pt x="20" y="270"/>
                                </a:lnTo>
                                <a:lnTo>
                                  <a:pt x="21" y="276"/>
                                </a:lnTo>
                                <a:lnTo>
                                  <a:pt x="21" y="276"/>
                                </a:lnTo>
                                <a:lnTo>
                                  <a:pt x="21" y="282"/>
                                </a:lnTo>
                                <a:lnTo>
                                  <a:pt x="21" y="282"/>
                                </a:lnTo>
                                <a:lnTo>
                                  <a:pt x="22" y="288"/>
                                </a:lnTo>
                                <a:lnTo>
                                  <a:pt x="22" y="288"/>
                                </a:lnTo>
                                <a:lnTo>
                                  <a:pt x="23" y="294"/>
                                </a:lnTo>
                                <a:lnTo>
                                  <a:pt x="23" y="294"/>
                                </a:lnTo>
                                <a:lnTo>
                                  <a:pt x="25" y="300"/>
                                </a:lnTo>
                                <a:lnTo>
                                  <a:pt x="25" y="300"/>
                                </a:lnTo>
                                <a:lnTo>
                                  <a:pt x="27" y="306"/>
                                </a:lnTo>
                                <a:lnTo>
                                  <a:pt x="27" y="306"/>
                                </a:lnTo>
                                <a:lnTo>
                                  <a:pt x="29" y="312"/>
                                </a:lnTo>
                                <a:lnTo>
                                  <a:pt x="28" y="312"/>
                                </a:lnTo>
                                <a:lnTo>
                                  <a:pt x="31" y="318"/>
                                </a:lnTo>
                                <a:lnTo>
                                  <a:pt x="31" y="318"/>
                                </a:lnTo>
                                <a:lnTo>
                                  <a:pt x="33" y="324"/>
                                </a:lnTo>
                                <a:lnTo>
                                  <a:pt x="33" y="324"/>
                                </a:lnTo>
                                <a:lnTo>
                                  <a:pt x="36" y="330"/>
                                </a:lnTo>
                                <a:lnTo>
                                  <a:pt x="36" y="330"/>
                                </a:lnTo>
                                <a:lnTo>
                                  <a:pt x="39" y="336"/>
                                </a:lnTo>
                                <a:lnTo>
                                  <a:pt x="40" y="336"/>
                                </a:lnTo>
                                <a:lnTo>
                                  <a:pt x="46" y="346"/>
                                </a:lnTo>
                                <a:lnTo>
                                  <a:pt x="46" y="346"/>
                                </a:lnTo>
                                <a:lnTo>
                                  <a:pt x="54" y="358"/>
                                </a:lnTo>
                                <a:lnTo>
                                  <a:pt x="53" y="358"/>
                                </a:lnTo>
                                <a:lnTo>
                                  <a:pt x="62" y="368"/>
                                </a:lnTo>
                                <a:lnTo>
                                  <a:pt x="62" y="368"/>
                                </a:lnTo>
                                <a:lnTo>
                                  <a:pt x="72" y="378"/>
                                </a:lnTo>
                                <a:lnTo>
                                  <a:pt x="71" y="378"/>
                                </a:lnTo>
                                <a:lnTo>
                                  <a:pt x="82" y="390"/>
                                </a:lnTo>
                                <a:lnTo>
                                  <a:pt x="84" y="390"/>
                                </a:lnTo>
                                <a:lnTo>
                                  <a:pt x="93" y="400"/>
                                </a:lnTo>
                                <a:lnTo>
                                  <a:pt x="96" y="400"/>
                                </a:lnTo>
                                <a:lnTo>
                                  <a:pt x="106" y="408"/>
                                </a:lnTo>
                                <a:lnTo>
                                  <a:pt x="105" y="408"/>
                                </a:lnTo>
                                <a:lnTo>
                                  <a:pt x="119" y="418"/>
                                </a:lnTo>
                                <a:lnTo>
                                  <a:pt x="118" y="418"/>
                                </a:lnTo>
                                <a:lnTo>
                                  <a:pt x="132" y="428"/>
                                </a:lnTo>
                                <a:lnTo>
                                  <a:pt x="135" y="428"/>
                                </a:lnTo>
                                <a:lnTo>
                                  <a:pt x="147" y="436"/>
                                </a:lnTo>
                                <a:lnTo>
                                  <a:pt x="147" y="436"/>
                                </a:lnTo>
                                <a:lnTo>
                                  <a:pt x="162" y="444"/>
                                </a:lnTo>
                                <a:lnTo>
                                  <a:pt x="162" y="444"/>
                                </a:lnTo>
                                <a:lnTo>
                                  <a:pt x="178" y="452"/>
                                </a:lnTo>
                                <a:lnTo>
                                  <a:pt x="178" y="452"/>
                                </a:lnTo>
                                <a:lnTo>
                                  <a:pt x="195" y="460"/>
                                </a:lnTo>
                                <a:lnTo>
                                  <a:pt x="195" y="460"/>
                                </a:lnTo>
                                <a:lnTo>
                                  <a:pt x="212" y="466"/>
                                </a:lnTo>
                                <a:lnTo>
                                  <a:pt x="212" y="466"/>
                                </a:lnTo>
                                <a:lnTo>
                                  <a:pt x="230" y="472"/>
                                </a:lnTo>
                                <a:lnTo>
                                  <a:pt x="230" y="472"/>
                                </a:lnTo>
                                <a:lnTo>
                                  <a:pt x="249" y="478"/>
                                </a:lnTo>
                                <a:lnTo>
                                  <a:pt x="248" y="478"/>
                                </a:lnTo>
                                <a:lnTo>
                                  <a:pt x="268" y="484"/>
                                </a:lnTo>
                                <a:lnTo>
                                  <a:pt x="267" y="484"/>
                                </a:lnTo>
                                <a:lnTo>
                                  <a:pt x="287" y="490"/>
                                </a:lnTo>
                                <a:lnTo>
                                  <a:pt x="287" y="490"/>
                                </a:lnTo>
                                <a:lnTo>
                                  <a:pt x="307" y="494"/>
                                </a:lnTo>
                                <a:lnTo>
                                  <a:pt x="307" y="494"/>
                                </a:lnTo>
                                <a:lnTo>
                                  <a:pt x="328" y="498"/>
                                </a:lnTo>
                                <a:lnTo>
                                  <a:pt x="328" y="498"/>
                                </a:lnTo>
                                <a:lnTo>
                                  <a:pt x="349" y="502"/>
                                </a:lnTo>
                                <a:lnTo>
                                  <a:pt x="349" y="502"/>
                                </a:lnTo>
                                <a:lnTo>
                                  <a:pt x="371" y="504"/>
                                </a:lnTo>
                                <a:lnTo>
                                  <a:pt x="370" y="504"/>
                                </a:lnTo>
                                <a:lnTo>
                                  <a:pt x="392" y="506"/>
                                </a:lnTo>
                                <a:lnTo>
                                  <a:pt x="392" y="506"/>
                                </a:lnTo>
                                <a:lnTo>
                                  <a:pt x="415" y="508"/>
                                </a:lnTo>
                                <a:lnTo>
                                  <a:pt x="437" y="508"/>
                                </a:lnTo>
                                <a:lnTo>
                                  <a:pt x="460" y="510"/>
                                </a:lnTo>
                                <a:lnTo>
                                  <a:pt x="460" y="510"/>
                                </a:lnTo>
                                <a:lnTo>
                                  <a:pt x="631" y="510"/>
                                </a:lnTo>
                                <a:lnTo>
                                  <a:pt x="617" y="514"/>
                                </a:lnTo>
                                <a:lnTo>
                                  <a:pt x="596" y="518"/>
                                </a:lnTo>
                                <a:lnTo>
                                  <a:pt x="574" y="520"/>
                                </a:lnTo>
                                <a:lnTo>
                                  <a:pt x="552" y="524"/>
                                </a:lnTo>
                                <a:lnTo>
                                  <a:pt x="507" y="528"/>
                                </a:lnTo>
                                <a:close/>
                                <a:moveTo>
                                  <a:pt x="788" y="102"/>
                                </a:moveTo>
                                <a:lnTo>
                                  <a:pt x="773" y="92"/>
                                </a:lnTo>
                                <a:lnTo>
                                  <a:pt x="773" y="92"/>
                                </a:lnTo>
                                <a:lnTo>
                                  <a:pt x="758" y="84"/>
                                </a:lnTo>
                                <a:lnTo>
                                  <a:pt x="758" y="84"/>
                                </a:lnTo>
                                <a:lnTo>
                                  <a:pt x="742" y="76"/>
                                </a:lnTo>
                                <a:lnTo>
                                  <a:pt x="742" y="76"/>
                                </a:lnTo>
                                <a:lnTo>
                                  <a:pt x="725" y="68"/>
                                </a:lnTo>
                                <a:lnTo>
                                  <a:pt x="726" y="68"/>
                                </a:lnTo>
                                <a:lnTo>
                                  <a:pt x="708" y="62"/>
                                </a:lnTo>
                                <a:lnTo>
                                  <a:pt x="708" y="62"/>
                                </a:lnTo>
                                <a:lnTo>
                                  <a:pt x="690" y="56"/>
                                </a:lnTo>
                                <a:lnTo>
                                  <a:pt x="690" y="56"/>
                                </a:lnTo>
                                <a:lnTo>
                                  <a:pt x="671" y="50"/>
                                </a:lnTo>
                                <a:lnTo>
                                  <a:pt x="672" y="50"/>
                                </a:lnTo>
                                <a:lnTo>
                                  <a:pt x="652" y="44"/>
                                </a:lnTo>
                                <a:lnTo>
                                  <a:pt x="653" y="44"/>
                                </a:lnTo>
                                <a:lnTo>
                                  <a:pt x="633" y="38"/>
                                </a:lnTo>
                                <a:lnTo>
                                  <a:pt x="633" y="38"/>
                                </a:lnTo>
                                <a:lnTo>
                                  <a:pt x="613" y="34"/>
                                </a:lnTo>
                                <a:lnTo>
                                  <a:pt x="613" y="34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6"/>
                                </a:lnTo>
                                <a:lnTo>
                                  <a:pt x="571" y="26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8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58" y="24"/>
                                </a:lnTo>
                                <a:lnTo>
                                  <a:pt x="697" y="36"/>
                                </a:lnTo>
                                <a:lnTo>
                                  <a:pt x="715" y="44"/>
                                </a:lnTo>
                                <a:lnTo>
                                  <a:pt x="733" y="50"/>
                                </a:lnTo>
                                <a:lnTo>
                                  <a:pt x="750" y="58"/>
                                </a:lnTo>
                                <a:lnTo>
                                  <a:pt x="767" y="66"/>
                                </a:lnTo>
                                <a:lnTo>
                                  <a:pt x="783" y="74"/>
                                </a:lnTo>
                                <a:lnTo>
                                  <a:pt x="798" y="84"/>
                                </a:lnTo>
                                <a:lnTo>
                                  <a:pt x="813" y="94"/>
                                </a:lnTo>
                                <a:lnTo>
                                  <a:pt x="821" y="100"/>
                                </a:lnTo>
                                <a:lnTo>
                                  <a:pt x="788" y="100"/>
                                </a:lnTo>
                                <a:lnTo>
                                  <a:pt x="788" y="102"/>
                                </a:lnTo>
                                <a:close/>
                                <a:moveTo>
                                  <a:pt x="132" y="102"/>
                                </a:moveTo>
                                <a:lnTo>
                                  <a:pt x="132" y="100"/>
                                </a:lnTo>
                                <a:lnTo>
                                  <a:pt x="135" y="100"/>
                                </a:lnTo>
                                <a:lnTo>
                                  <a:pt x="132" y="102"/>
                                </a:lnTo>
                                <a:close/>
                                <a:moveTo>
                                  <a:pt x="827" y="130"/>
                                </a:moveTo>
                                <a:lnTo>
                                  <a:pt x="814" y="120"/>
                                </a:lnTo>
                                <a:lnTo>
                                  <a:pt x="815" y="120"/>
                                </a:lnTo>
                                <a:lnTo>
                                  <a:pt x="801" y="110"/>
                                </a:lnTo>
                                <a:lnTo>
                                  <a:pt x="802" y="110"/>
                                </a:lnTo>
                                <a:lnTo>
                                  <a:pt x="788" y="100"/>
                                </a:lnTo>
                                <a:lnTo>
                                  <a:pt x="821" y="100"/>
                                </a:lnTo>
                                <a:lnTo>
                                  <a:pt x="827" y="104"/>
                                </a:lnTo>
                                <a:lnTo>
                                  <a:pt x="840" y="114"/>
                                </a:lnTo>
                                <a:lnTo>
                                  <a:pt x="852" y="124"/>
                                </a:lnTo>
                                <a:lnTo>
                                  <a:pt x="855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27" y="130"/>
                                </a:lnTo>
                                <a:close/>
                                <a:moveTo>
                                  <a:pt x="93" y="130"/>
                                </a:moveTo>
                                <a:lnTo>
                                  <a:pt x="93" y="128"/>
                                </a:lnTo>
                                <a:lnTo>
                                  <a:pt x="96" y="128"/>
                                </a:lnTo>
                                <a:lnTo>
                                  <a:pt x="93" y="130"/>
                                </a:lnTo>
                                <a:close/>
                                <a:moveTo>
                                  <a:pt x="838" y="140"/>
                                </a:moveTo>
                                <a:lnTo>
                                  <a:pt x="827" y="128"/>
                                </a:lnTo>
                                <a:lnTo>
                                  <a:pt x="855" y="128"/>
                                </a:lnTo>
                                <a:lnTo>
                                  <a:pt x="863" y="136"/>
                                </a:lnTo>
                                <a:lnTo>
                                  <a:pt x="865" y="138"/>
                                </a:lnTo>
                                <a:lnTo>
                                  <a:pt x="838" y="138"/>
                                </a:lnTo>
                                <a:lnTo>
                                  <a:pt x="838" y="140"/>
                                </a:lnTo>
                                <a:close/>
                                <a:moveTo>
                                  <a:pt x="82" y="140"/>
                                </a:moveTo>
                                <a:lnTo>
                                  <a:pt x="82" y="138"/>
                                </a:lnTo>
                                <a:lnTo>
                                  <a:pt x="84" y="138"/>
                                </a:lnTo>
                                <a:lnTo>
                                  <a:pt x="82" y="140"/>
                                </a:lnTo>
                                <a:close/>
                                <a:moveTo>
                                  <a:pt x="881" y="194"/>
                                </a:moveTo>
                                <a:lnTo>
                                  <a:pt x="874" y="182"/>
                                </a:lnTo>
                                <a:lnTo>
                                  <a:pt x="874" y="182"/>
                                </a:lnTo>
                                <a:lnTo>
                                  <a:pt x="866" y="170"/>
                                </a:lnTo>
                                <a:lnTo>
                                  <a:pt x="867" y="170"/>
                                </a:lnTo>
                                <a:lnTo>
                                  <a:pt x="858" y="160"/>
                                </a:lnTo>
                                <a:lnTo>
                                  <a:pt x="858" y="160"/>
                                </a:lnTo>
                                <a:lnTo>
                                  <a:pt x="848" y="150"/>
                                </a:lnTo>
                                <a:lnTo>
                                  <a:pt x="849" y="150"/>
                                </a:lnTo>
                                <a:lnTo>
                                  <a:pt x="838" y="138"/>
                                </a:lnTo>
                                <a:lnTo>
                                  <a:pt x="865" y="138"/>
                                </a:lnTo>
                                <a:lnTo>
                                  <a:pt x="873" y="146"/>
                                </a:lnTo>
                                <a:lnTo>
                                  <a:pt x="883" y="158"/>
                                </a:lnTo>
                                <a:lnTo>
                                  <a:pt x="891" y="170"/>
                                </a:lnTo>
                                <a:lnTo>
                                  <a:pt x="899" y="184"/>
                                </a:lnTo>
                                <a:lnTo>
                                  <a:pt x="902" y="190"/>
                                </a:lnTo>
                                <a:lnTo>
                                  <a:pt x="903" y="192"/>
                                </a:lnTo>
                                <a:lnTo>
                                  <a:pt x="881" y="192"/>
                                </a:lnTo>
                                <a:lnTo>
                                  <a:pt x="881" y="194"/>
                                </a:lnTo>
                                <a:close/>
                                <a:moveTo>
                                  <a:pt x="39" y="194"/>
                                </a:moveTo>
                                <a:lnTo>
                                  <a:pt x="39" y="192"/>
                                </a:lnTo>
                                <a:lnTo>
                                  <a:pt x="40" y="192"/>
                                </a:lnTo>
                                <a:lnTo>
                                  <a:pt x="39" y="194"/>
                                </a:lnTo>
                                <a:close/>
                                <a:moveTo>
                                  <a:pt x="903" y="336"/>
                                </a:moveTo>
                                <a:lnTo>
                                  <a:pt x="881" y="336"/>
                                </a:lnTo>
                                <a:lnTo>
                                  <a:pt x="884" y="330"/>
                                </a:lnTo>
                                <a:lnTo>
                                  <a:pt x="884" y="330"/>
                                </a:lnTo>
                                <a:lnTo>
                                  <a:pt x="887" y="324"/>
                                </a:lnTo>
                                <a:lnTo>
                                  <a:pt x="887" y="324"/>
                                </a:lnTo>
                                <a:lnTo>
                                  <a:pt x="889" y="318"/>
                                </a:lnTo>
                                <a:lnTo>
                                  <a:pt x="889" y="318"/>
                                </a:lnTo>
                                <a:lnTo>
                                  <a:pt x="892" y="312"/>
                                </a:lnTo>
                                <a:lnTo>
                                  <a:pt x="891" y="312"/>
                                </a:lnTo>
                                <a:lnTo>
                                  <a:pt x="894" y="306"/>
                                </a:lnTo>
                                <a:lnTo>
                                  <a:pt x="893" y="306"/>
                                </a:lnTo>
                                <a:lnTo>
                                  <a:pt x="895" y="300"/>
                                </a:lnTo>
                                <a:lnTo>
                                  <a:pt x="895" y="300"/>
                                </a:lnTo>
                                <a:lnTo>
                                  <a:pt x="897" y="294"/>
                                </a:lnTo>
                                <a:lnTo>
                                  <a:pt x="897" y="294"/>
                                </a:lnTo>
                                <a:lnTo>
                                  <a:pt x="898" y="288"/>
                                </a:lnTo>
                                <a:lnTo>
                                  <a:pt x="898" y="288"/>
                                </a:lnTo>
                                <a:lnTo>
                                  <a:pt x="899" y="282"/>
                                </a:lnTo>
                                <a:lnTo>
                                  <a:pt x="899" y="282"/>
                                </a:lnTo>
                                <a:lnTo>
                                  <a:pt x="899" y="276"/>
                                </a:lnTo>
                                <a:lnTo>
                                  <a:pt x="899" y="276"/>
                                </a:lnTo>
                                <a:lnTo>
                                  <a:pt x="900" y="270"/>
                                </a:lnTo>
                                <a:lnTo>
                                  <a:pt x="900" y="258"/>
                                </a:lnTo>
                                <a:lnTo>
                                  <a:pt x="899" y="252"/>
                                </a:lnTo>
                                <a:lnTo>
                                  <a:pt x="899" y="252"/>
                                </a:lnTo>
                                <a:lnTo>
                                  <a:pt x="899" y="246"/>
                                </a:lnTo>
                                <a:lnTo>
                                  <a:pt x="899" y="246"/>
                                </a:lnTo>
                                <a:lnTo>
                                  <a:pt x="898" y="240"/>
                                </a:lnTo>
                                <a:lnTo>
                                  <a:pt x="898" y="240"/>
                                </a:lnTo>
                                <a:lnTo>
                                  <a:pt x="897" y="234"/>
                                </a:lnTo>
                                <a:lnTo>
                                  <a:pt x="897" y="234"/>
                                </a:lnTo>
                                <a:lnTo>
                                  <a:pt x="895" y="228"/>
                                </a:lnTo>
                                <a:lnTo>
                                  <a:pt x="895" y="228"/>
                                </a:lnTo>
                                <a:lnTo>
                                  <a:pt x="893" y="222"/>
                                </a:lnTo>
                                <a:lnTo>
                                  <a:pt x="894" y="222"/>
                                </a:lnTo>
                                <a:lnTo>
                                  <a:pt x="891" y="216"/>
                                </a:lnTo>
                                <a:lnTo>
                                  <a:pt x="892" y="216"/>
                                </a:lnTo>
                                <a:lnTo>
                                  <a:pt x="889" y="210"/>
                                </a:lnTo>
                                <a:lnTo>
                                  <a:pt x="889" y="210"/>
                                </a:lnTo>
                                <a:lnTo>
                                  <a:pt x="887" y="204"/>
                                </a:lnTo>
                                <a:lnTo>
                                  <a:pt x="887" y="204"/>
                                </a:lnTo>
                                <a:lnTo>
                                  <a:pt x="884" y="198"/>
                                </a:lnTo>
                                <a:lnTo>
                                  <a:pt x="884" y="198"/>
                                </a:lnTo>
                                <a:lnTo>
                                  <a:pt x="881" y="192"/>
                                </a:lnTo>
                                <a:lnTo>
                                  <a:pt x="903" y="192"/>
                                </a:lnTo>
                                <a:lnTo>
                                  <a:pt x="905" y="196"/>
                                </a:lnTo>
                                <a:lnTo>
                                  <a:pt x="908" y="202"/>
                                </a:lnTo>
                                <a:lnTo>
                                  <a:pt x="910" y="210"/>
                                </a:lnTo>
                                <a:lnTo>
                                  <a:pt x="913" y="216"/>
                                </a:lnTo>
                                <a:lnTo>
                                  <a:pt x="914" y="222"/>
                                </a:lnTo>
                                <a:lnTo>
                                  <a:pt x="916" y="230"/>
                                </a:lnTo>
                                <a:lnTo>
                                  <a:pt x="918" y="236"/>
                                </a:lnTo>
                                <a:lnTo>
                                  <a:pt x="919" y="250"/>
                                </a:lnTo>
                                <a:lnTo>
                                  <a:pt x="920" y="256"/>
                                </a:lnTo>
                                <a:lnTo>
                                  <a:pt x="920" y="272"/>
                                </a:lnTo>
                                <a:lnTo>
                                  <a:pt x="919" y="278"/>
                                </a:lnTo>
                                <a:lnTo>
                                  <a:pt x="918" y="292"/>
                                </a:lnTo>
                                <a:lnTo>
                                  <a:pt x="916" y="298"/>
                                </a:lnTo>
                                <a:lnTo>
                                  <a:pt x="914" y="306"/>
                                </a:lnTo>
                                <a:lnTo>
                                  <a:pt x="913" y="312"/>
                                </a:lnTo>
                                <a:lnTo>
                                  <a:pt x="910" y="318"/>
                                </a:lnTo>
                                <a:lnTo>
                                  <a:pt x="908" y="326"/>
                                </a:lnTo>
                                <a:lnTo>
                                  <a:pt x="905" y="332"/>
                                </a:lnTo>
                                <a:lnTo>
                                  <a:pt x="903" y="336"/>
                                </a:lnTo>
                                <a:close/>
                                <a:moveTo>
                                  <a:pt x="40" y="336"/>
                                </a:moveTo>
                                <a:lnTo>
                                  <a:pt x="39" y="336"/>
                                </a:lnTo>
                                <a:lnTo>
                                  <a:pt x="39" y="334"/>
                                </a:lnTo>
                                <a:lnTo>
                                  <a:pt x="40" y="336"/>
                                </a:lnTo>
                                <a:close/>
                                <a:moveTo>
                                  <a:pt x="865" y="390"/>
                                </a:moveTo>
                                <a:lnTo>
                                  <a:pt x="838" y="390"/>
                                </a:lnTo>
                                <a:lnTo>
                                  <a:pt x="849" y="378"/>
                                </a:lnTo>
                                <a:lnTo>
                                  <a:pt x="848" y="378"/>
                                </a:lnTo>
                                <a:lnTo>
                                  <a:pt x="858" y="368"/>
                                </a:lnTo>
                                <a:lnTo>
                                  <a:pt x="858" y="368"/>
                                </a:lnTo>
                                <a:lnTo>
                                  <a:pt x="867" y="358"/>
                                </a:lnTo>
                                <a:lnTo>
                                  <a:pt x="866" y="358"/>
                                </a:lnTo>
                                <a:lnTo>
                                  <a:pt x="874" y="346"/>
                                </a:lnTo>
                                <a:lnTo>
                                  <a:pt x="874" y="346"/>
                                </a:lnTo>
                                <a:lnTo>
                                  <a:pt x="881" y="334"/>
                                </a:lnTo>
                                <a:lnTo>
                                  <a:pt x="881" y="336"/>
                                </a:lnTo>
                                <a:lnTo>
                                  <a:pt x="903" y="336"/>
                                </a:lnTo>
                                <a:lnTo>
                                  <a:pt x="902" y="338"/>
                                </a:lnTo>
                                <a:lnTo>
                                  <a:pt x="899" y="344"/>
                                </a:lnTo>
                                <a:lnTo>
                                  <a:pt x="891" y="358"/>
                                </a:lnTo>
                                <a:lnTo>
                                  <a:pt x="883" y="370"/>
                                </a:lnTo>
                                <a:lnTo>
                                  <a:pt x="873" y="382"/>
                                </a:lnTo>
                                <a:lnTo>
                                  <a:pt x="865" y="390"/>
                                </a:lnTo>
                                <a:close/>
                                <a:moveTo>
                                  <a:pt x="84" y="390"/>
                                </a:moveTo>
                                <a:lnTo>
                                  <a:pt x="82" y="390"/>
                                </a:lnTo>
                                <a:lnTo>
                                  <a:pt x="82" y="388"/>
                                </a:lnTo>
                                <a:lnTo>
                                  <a:pt x="84" y="390"/>
                                </a:lnTo>
                                <a:close/>
                                <a:moveTo>
                                  <a:pt x="855" y="400"/>
                                </a:moveTo>
                                <a:lnTo>
                                  <a:pt x="827" y="400"/>
                                </a:lnTo>
                                <a:lnTo>
                                  <a:pt x="838" y="388"/>
                                </a:lnTo>
                                <a:lnTo>
                                  <a:pt x="838" y="390"/>
                                </a:lnTo>
                                <a:lnTo>
                                  <a:pt x="865" y="390"/>
                                </a:lnTo>
                                <a:lnTo>
                                  <a:pt x="863" y="392"/>
                                </a:lnTo>
                                <a:lnTo>
                                  <a:pt x="855" y="400"/>
                                </a:lnTo>
                                <a:close/>
                                <a:moveTo>
                                  <a:pt x="96" y="400"/>
                                </a:moveTo>
                                <a:lnTo>
                                  <a:pt x="93" y="400"/>
                                </a:lnTo>
                                <a:lnTo>
                                  <a:pt x="93" y="398"/>
                                </a:lnTo>
                                <a:lnTo>
                                  <a:pt x="96" y="400"/>
                                </a:lnTo>
                                <a:close/>
                                <a:moveTo>
                                  <a:pt x="821" y="428"/>
                                </a:moveTo>
                                <a:lnTo>
                                  <a:pt x="788" y="428"/>
                                </a:lnTo>
                                <a:lnTo>
                                  <a:pt x="802" y="418"/>
                                </a:lnTo>
                                <a:lnTo>
                                  <a:pt x="801" y="418"/>
                                </a:lnTo>
                                <a:lnTo>
                                  <a:pt x="815" y="408"/>
                                </a:lnTo>
                                <a:lnTo>
                                  <a:pt x="814" y="408"/>
                                </a:lnTo>
                                <a:lnTo>
                                  <a:pt x="827" y="398"/>
                                </a:lnTo>
                                <a:lnTo>
                                  <a:pt x="827" y="400"/>
                                </a:lnTo>
                                <a:lnTo>
                                  <a:pt x="855" y="400"/>
                                </a:lnTo>
                                <a:lnTo>
                                  <a:pt x="852" y="404"/>
                                </a:lnTo>
                                <a:lnTo>
                                  <a:pt x="840" y="414"/>
                                </a:lnTo>
                                <a:lnTo>
                                  <a:pt x="827" y="424"/>
                                </a:lnTo>
                                <a:lnTo>
                                  <a:pt x="821" y="428"/>
                                </a:lnTo>
                                <a:close/>
                                <a:moveTo>
                                  <a:pt x="135" y="428"/>
                                </a:moveTo>
                                <a:lnTo>
                                  <a:pt x="132" y="428"/>
                                </a:lnTo>
                                <a:lnTo>
                                  <a:pt x="132" y="426"/>
                                </a:lnTo>
                                <a:lnTo>
                                  <a:pt x="135" y="428"/>
                                </a:lnTo>
                                <a:close/>
                                <a:moveTo>
                                  <a:pt x="631" y="510"/>
                                </a:moveTo>
                                <a:lnTo>
                                  <a:pt x="460" y="510"/>
                                </a:lnTo>
                                <a:lnTo>
                                  <a:pt x="483" y="508"/>
                                </a:lnTo>
                                <a:lnTo>
                                  <a:pt x="505" y="508"/>
                                </a:lnTo>
                                <a:lnTo>
                                  <a:pt x="528" y="506"/>
                                </a:lnTo>
                                <a:lnTo>
                                  <a:pt x="528" y="506"/>
                                </a:lnTo>
                                <a:lnTo>
                                  <a:pt x="550" y="504"/>
                                </a:lnTo>
                                <a:lnTo>
                                  <a:pt x="549" y="504"/>
                                </a:lnTo>
                                <a:lnTo>
                                  <a:pt x="571" y="502"/>
                                </a:lnTo>
                                <a:lnTo>
                                  <a:pt x="571" y="502"/>
                                </a:lnTo>
                                <a:lnTo>
                                  <a:pt x="592" y="498"/>
                                </a:lnTo>
                                <a:lnTo>
                                  <a:pt x="592" y="498"/>
                                </a:lnTo>
                                <a:lnTo>
                                  <a:pt x="613" y="494"/>
                                </a:lnTo>
                                <a:lnTo>
                                  <a:pt x="613" y="494"/>
                                </a:lnTo>
                                <a:lnTo>
                                  <a:pt x="633" y="490"/>
                                </a:lnTo>
                                <a:lnTo>
                                  <a:pt x="633" y="490"/>
                                </a:lnTo>
                                <a:lnTo>
                                  <a:pt x="653" y="484"/>
                                </a:lnTo>
                                <a:lnTo>
                                  <a:pt x="652" y="484"/>
                                </a:lnTo>
                                <a:lnTo>
                                  <a:pt x="672" y="478"/>
                                </a:lnTo>
                                <a:lnTo>
                                  <a:pt x="671" y="478"/>
                                </a:lnTo>
                                <a:lnTo>
                                  <a:pt x="690" y="472"/>
                                </a:lnTo>
                                <a:lnTo>
                                  <a:pt x="690" y="472"/>
                                </a:lnTo>
                                <a:lnTo>
                                  <a:pt x="708" y="466"/>
                                </a:lnTo>
                                <a:lnTo>
                                  <a:pt x="708" y="466"/>
                                </a:lnTo>
                                <a:lnTo>
                                  <a:pt x="726" y="460"/>
                                </a:lnTo>
                                <a:lnTo>
                                  <a:pt x="725" y="460"/>
                                </a:lnTo>
                                <a:lnTo>
                                  <a:pt x="742" y="452"/>
                                </a:lnTo>
                                <a:lnTo>
                                  <a:pt x="742" y="452"/>
                                </a:lnTo>
                                <a:lnTo>
                                  <a:pt x="758" y="444"/>
                                </a:lnTo>
                                <a:lnTo>
                                  <a:pt x="758" y="444"/>
                                </a:lnTo>
                                <a:lnTo>
                                  <a:pt x="773" y="436"/>
                                </a:lnTo>
                                <a:lnTo>
                                  <a:pt x="773" y="436"/>
                                </a:lnTo>
                                <a:lnTo>
                                  <a:pt x="788" y="426"/>
                                </a:lnTo>
                                <a:lnTo>
                                  <a:pt x="788" y="428"/>
                                </a:lnTo>
                                <a:lnTo>
                                  <a:pt x="821" y="428"/>
                                </a:lnTo>
                                <a:lnTo>
                                  <a:pt x="813" y="434"/>
                                </a:lnTo>
                                <a:lnTo>
                                  <a:pt x="798" y="444"/>
                                </a:lnTo>
                                <a:lnTo>
                                  <a:pt x="783" y="454"/>
                                </a:lnTo>
                                <a:lnTo>
                                  <a:pt x="767" y="462"/>
                                </a:lnTo>
                                <a:lnTo>
                                  <a:pt x="750" y="470"/>
                                </a:lnTo>
                                <a:lnTo>
                                  <a:pt x="733" y="478"/>
                                </a:lnTo>
                                <a:lnTo>
                                  <a:pt x="715" y="484"/>
                                </a:lnTo>
                                <a:lnTo>
                                  <a:pt x="697" y="492"/>
                                </a:lnTo>
                                <a:lnTo>
                                  <a:pt x="658" y="504"/>
                                </a:lnTo>
                                <a:lnTo>
                                  <a:pt x="638" y="508"/>
                                </a:lnTo>
                                <a:lnTo>
                                  <a:pt x="631" y="510"/>
                                </a:lnTo>
                                <a:close/>
                                <a:moveTo>
                                  <a:pt x="460" y="530"/>
                                </a:moveTo>
                                <a:lnTo>
                                  <a:pt x="437" y="528"/>
                                </a:lnTo>
                                <a:lnTo>
                                  <a:pt x="483" y="528"/>
                                </a:lnTo>
                                <a:lnTo>
                                  <a:pt x="460" y="5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" name="文本框 12"/>
                        <wps:cNvSpPr txBox="1"/>
                        <wps:spPr>
                          <a:xfrm>
                            <a:off x="1844" y="1426"/>
                            <a:ext cx="920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22"/>
                                <w:ind w:left="21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校正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26" o:spt="203" style="position:absolute;left:0pt;margin-left:92.2pt;margin-top:71.3pt;height:26.5pt;width:46pt;mso-position-horizontal-relative:page;z-index:-253035520;mso-width-relative:page;mso-height-relative:page;" coordorigin="1844,1426" coordsize="920,530" o:gfxdata="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">
                <o:lock v:ext="edit" aspectratio="f"/>
                <v:shape id="任意多边形 11" o:spid="_x0000_s1026" o:spt="100" style="position:absolute;left:1844;top:1426;height:530;width:920;" fillcolor="#000000" filled="t" stroked="f" coordsize="920,530" o:gfxdata="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2Pu47sAAADb&#10;AAAADwAAAAAAAAABACAAAAAiAAAAZHJzL2Rvd25yZXYueG1sUEsBAhQAFAAAAAgAh07iQDMvBZ47&#10;AAAAOQAAABAAAAAAAAAAAQAgAAAACgEAAGRycy9zaGFwZXhtbC54bWxQSwUGAAAAAAYABgBbAQAA&#10;tAMAAAAA&#10;" path="m507,528l413,528,368,524,346,520,324,518,303,514,283,508,262,504,223,492,205,484,187,478,170,470,153,462,137,454,122,444,107,434,93,424,80,414,68,404,57,392,47,382,37,370,29,358,22,344,18,338,15,332,12,326,10,318,7,312,6,306,4,298,2,292,1,278,0,272,0,256,1,250,2,236,4,230,6,222,7,216,10,210,12,202,15,196,18,190,22,184,29,170,37,158,47,146,57,136,68,124,80,114,93,104,107,94,122,84,137,74,153,66,170,58,187,50,205,44,223,36,262,24,283,20,303,14,324,10,346,8,368,4,413,0,507,0,552,4,574,8,596,10,617,14,638,20,415,20,392,22,392,22,370,24,371,24,349,26,349,26,328,30,328,30,307,34,307,34,287,38,287,38,267,44,268,44,248,50,249,50,230,56,230,56,212,62,212,62,195,68,195,68,178,76,178,76,162,84,162,84,147,92,147,92,135,100,132,100,118,110,119,110,105,120,106,120,96,128,93,128,84,138,82,138,71,150,72,150,62,160,62,160,53,170,54,170,46,182,46,182,40,192,39,192,36,198,36,198,33,204,33,204,31,210,31,210,28,216,29,216,27,222,27,222,25,228,25,228,23,234,23,234,22,240,22,240,21,246,21,246,21,252,21,252,20,258,20,270,21,276,21,276,21,282,21,282,22,288,22,288,23,294,23,294,25,300,25,300,27,306,27,306,29,312,28,312,31,318,31,318,33,324,33,324,36,330,36,330,39,336,40,336,46,346,46,346,54,358,53,358,62,368,62,368,72,378,71,378,82,390,84,390,93,400,96,400,106,408,105,408,119,418,118,418,132,428,135,428,147,436,147,436,162,444,162,444,178,452,178,452,195,460,195,460,212,466,212,466,230,472,230,472,249,478,248,478,268,484,267,484,287,490,287,490,307,494,307,494,328,498,328,498,349,502,349,502,371,504,370,504,392,506,392,506,415,508,437,508,460,510,460,510,631,510,617,514,596,518,574,520,552,524,507,528xm788,102l773,92,773,92,758,84,758,84,742,76,742,76,725,68,726,68,708,62,708,62,690,56,690,56,671,50,672,50,652,44,653,44,633,38,633,38,613,34,613,34,592,30,592,30,571,26,571,26,549,24,550,24,528,22,528,22,505,20,638,20,658,24,697,36,715,44,733,50,750,58,767,66,783,74,798,84,813,94,821,100,788,100,788,102xm132,102l132,100,135,100,132,102xm827,130l814,120,815,120,801,110,802,110,788,100,821,100,827,104,840,114,852,124,855,128,827,128,827,130xm93,130l93,128,96,128,93,130xm838,140l827,128,855,128,863,136,865,138,838,138,838,140xm82,140l82,138,84,138,82,140xm881,194l874,182,874,182,866,170,867,170,858,160,858,160,848,150,849,150,838,138,865,138,873,146,883,158,891,170,899,184,902,190,903,192,881,192,881,194xm39,194l39,192,40,192,39,194xm903,336l881,336,884,330,884,330,887,324,887,324,889,318,889,318,892,312,891,312,894,306,893,306,895,300,895,300,897,294,897,294,898,288,898,288,899,282,899,282,899,276,899,276,900,270,900,258,899,252,899,252,899,246,899,246,898,240,898,240,897,234,897,234,895,228,895,228,893,222,894,222,891,216,892,216,889,210,889,210,887,204,887,204,884,198,884,198,881,192,903,192,905,196,908,202,910,210,913,216,914,222,916,230,918,236,919,250,920,256,920,272,919,278,918,292,916,298,914,306,913,312,910,318,908,326,905,332,903,336xm40,336l39,336,39,334,40,336xm865,390l838,390,849,378,848,378,858,368,858,368,867,358,866,358,874,346,874,346,881,334,881,336,903,336,902,338,899,344,891,358,883,370,873,382,865,390xm84,390l82,390,82,388,84,390xm855,400l827,400,838,388,838,390,865,390,863,392,855,400xm96,400l93,400,93,398,96,400xm821,428l788,428,802,418,801,418,815,408,814,408,827,398,827,400,855,400,852,404,840,414,827,424,821,428xm135,428l132,428,132,426,135,428xm631,510l460,510,483,508,505,508,528,506,528,506,550,504,549,504,571,502,571,502,592,498,592,498,613,494,613,494,633,490,633,490,653,484,652,484,672,478,671,478,690,472,690,472,708,466,708,466,726,460,725,460,742,452,742,452,758,444,758,444,773,436,773,436,788,426,788,428,821,428,813,434,798,444,783,454,767,462,750,470,733,478,715,484,697,492,658,504,638,508,631,510xm460,530l437,528,483,528,460,530xe">
                  <v:fill on="t" focussize="0,0"/>
                  <v:stroke on="f"/>
                  <v:imagedata o:title=""/>
                  <o:lock v:ext="edit" aspectratio="f"/>
                </v:shape>
                <v:shape id="文本框 12" o:spid="_x0000_s1026" o:spt="202" type="#_x0000_t202" style="position:absolute;left:1844;top:1426;height:530;width:920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22"/>
                          <w:ind w:left="21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校正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0283008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132715</wp:posOffset>
                </wp:positionV>
                <wp:extent cx="584200" cy="354330"/>
                <wp:effectExtent l="0" t="0" r="6350" b="7620"/>
                <wp:wrapNone/>
                <wp:docPr id="24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" cy="354330"/>
                          <a:chOff x="1844" y="209"/>
                          <a:chExt cx="920" cy="558"/>
                        </a:xfrm>
                      </wpg:grpSpPr>
                      <wps:wsp>
                        <wps:cNvPr id="18" name="任意多边形 14"/>
                        <wps:cNvSpPr/>
                        <wps:spPr>
                          <a:xfrm>
                            <a:off x="1844" y="209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6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300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2" y="250"/>
                                </a:lnTo>
                                <a:lnTo>
                                  <a:pt x="4" y="242"/>
                                </a:lnTo>
                                <a:lnTo>
                                  <a:pt x="6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6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5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8" y="250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9" y="300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5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0" name="直线 15"/>
                        <wps:cNvSpPr/>
                        <wps:spPr>
                          <a:xfrm>
                            <a:off x="2024" y="475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文本框 16"/>
                        <wps:cNvSpPr txBox="1"/>
                        <wps:spPr>
                          <a:xfrm>
                            <a:off x="1844" y="209"/>
                            <a:ext cx="920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1" w:line="213" w:lineRule="auto"/>
                                <w:ind w:left="239" w:right="26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背光功能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26" o:spt="203" style="position:absolute;left:0pt;margin-left:92.2pt;margin-top:10.45pt;height:27.9pt;width:46pt;mso-position-horizontal-relative:page;z-index:-253033472;mso-width-relative:page;mso-height-relative:page;" coordorigin="1844,209" coordsize="920,558" o:gfxdata="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">
                <o:lock v:ext="edit" aspectratio="f"/>
                <v:shape id="任意多边形 14" o:spid="_x0000_s1026" o:spt="100" style="position:absolute;left:1844;top:209;height:558;width:920;" fillcolor="#000000" filled="t" stroked="f" coordsize="920,558" o:gfxdata="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9kbrC/&#10;AAAA2wAAAA8AAAAAAAAAAQAgAAAAIgAAAGRycy9kb3ducmV2LnhtbFBLAQIUABQAAAAIAIdO4kAz&#10;LwWeOwAAADkAAAAQAAAAAAAAAAEAIAAAAA4BAABkcnMvc2hhcGV4bWwueG1sUEsFBgAAAAAGAAYA&#10;WwEAALgDAAAAAA==&#10;" path="m483,558l437,558,346,550,303,542,282,536,262,532,242,524,205,512,187,504,169,496,153,486,137,478,121,468,107,458,93,448,80,436,68,426,57,414,47,402,37,390,29,376,21,364,18,356,15,350,12,342,10,336,7,330,6,322,4,314,2,308,1,300,1,294,0,286,0,272,1,264,1,256,2,250,4,242,6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6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5,234,916,242,918,250,919,256,919,264,920,272,920,286xm21,260l21,258,21,258,21,260xm899,260l899,258,899,258,899,260xm20,286l20,286,20,284,20,286xm915,318l895,318,897,310,897,310,898,304,898,304,899,298,899,298,899,292,899,292,900,284,900,286,920,286,919,294,919,300,918,308,916,314,915,318xm25,318l25,318,25,316,25,318xm883,390l858,390,867,378,866,378,874,366,874,366,881,354,881,354,884,348,884,348,887,342,887,342,889,336,889,336,891,330,891,330,893,324,893,324,895,316,895,318,915,318,915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15" o:spid="_x0000_s1026" o:spt="20" style="position:absolute;left:2024;top:475;height:0;width:540;" filled="f" stroked="t" coordsize="21600,21600" o:gfxdata="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K1wba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文本框 16" o:spid="_x0000_s1026" o:spt="202" type="#_x0000_t202" style="position:absolute;left:1844;top:209;height:558;width:920;" filled="f" stroked="f" coordsize="21600,21600" o:gfxdata="UEsDBAoAAAAAAIdO4kAAAAAAAAAAAAAAAAAEAAAAZHJzL1BLAwQUAAAACACHTuJAW/gA6b0AAADb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gy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+AD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1" w:line="213" w:lineRule="auto"/>
                          <w:ind w:left="239" w:right="26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背光功能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w w:val="100"/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pacing w:val="-1"/>
          <w:w w:val="100"/>
          <w:sz w:val="28"/>
        </w:rPr>
        <w:t>背光和功能的组合键，短按此键（按键时间</w:t>
      </w:r>
      <w:r>
        <w:rPr>
          <w:rFonts w:ascii="Times New Roman" w:hAnsi="Times New Roman" w:eastAsia="Times New Roman"/>
          <w:spacing w:val="-1"/>
          <w:w w:val="100"/>
          <w:sz w:val="28"/>
        </w:rPr>
        <w:t>&lt;</w:t>
      </w:r>
      <w:r>
        <w:rPr>
          <w:rFonts w:ascii="Times New Roman" w:hAnsi="Times New Roman" w:eastAsia="Times New Roman"/>
          <w:spacing w:val="-2"/>
          <w:w w:val="100"/>
          <w:sz w:val="28"/>
        </w:rPr>
        <w:t>1</w:t>
      </w:r>
      <w:r>
        <w:rPr>
          <w:rFonts w:ascii="Times New Roman" w:hAnsi="Times New Roman" w:eastAsia="Times New Roman"/>
          <w:spacing w:val="-1"/>
          <w:w w:val="100"/>
          <w:sz w:val="28"/>
        </w:rPr>
        <w:t>.</w:t>
      </w:r>
      <w:r>
        <w:rPr>
          <w:rFonts w:ascii="Times New Roman" w:hAnsi="Times New Roman" w:eastAsia="Times New Roman"/>
          <w:w w:val="100"/>
          <w:sz w:val="28"/>
        </w:rPr>
        <w:t>5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spacing w:val="-1"/>
          <w:w w:val="100"/>
          <w:sz w:val="28"/>
        </w:rPr>
        <w:t>秒</w:t>
      </w:r>
      <w:r>
        <w:rPr>
          <w:spacing w:val="-140"/>
          <w:w w:val="100"/>
          <w:sz w:val="28"/>
        </w:rPr>
        <w:t>）</w:t>
      </w:r>
      <w:r>
        <w:rPr>
          <w:spacing w:val="-1"/>
          <w:w w:val="100"/>
          <w:sz w:val="28"/>
        </w:rPr>
        <w:t>，开启或</w:t>
      </w:r>
      <w:r>
        <w:rPr>
          <w:spacing w:val="-19"/>
          <w:sz w:val="28"/>
        </w:rPr>
        <w:t>关闭背光显示，长按此键</w:t>
      </w:r>
      <w:r>
        <w:rPr>
          <w:spacing w:val="-3"/>
          <w:sz w:val="28"/>
        </w:rPr>
        <w:t>（</w:t>
      </w:r>
      <w:r>
        <w:rPr>
          <w:spacing w:val="-2"/>
          <w:sz w:val="28"/>
        </w:rPr>
        <w:t>按键时间</w:t>
      </w:r>
      <w:r>
        <w:rPr>
          <w:rFonts w:ascii="Times New Roman" w:hAnsi="Times New Roman" w:eastAsia="Times New Roman"/>
          <w:sz w:val="28"/>
        </w:rPr>
        <w:t>&gt;2</w:t>
      </w:r>
      <w:r>
        <w:rPr>
          <w:rFonts w:ascii="Times New Roman" w:hAnsi="Times New Roman" w:eastAsia="Times New Roman"/>
          <w:spacing w:val="6"/>
          <w:sz w:val="28"/>
        </w:rPr>
        <w:t xml:space="preserve"> </w:t>
      </w:r>
      <w:r>
        <w:rPr>
          <w:sz w:val="28"/>
        </w:rPr>
        <w:t>秒</w:t>
      </w:r>
      <w:r>
        <w:rPr>
          <w:spacing w:val="-85"/>
          <w:sz w:val="28"/>
        </w:rPr>
        <w:t>）</w:t>
      </w:r>
      <w:r>
        <w:rPr>
          <w:spacing w:val="-3"/>
          <w:sz w:val="28"/>
        </w:rPr>
        <w:t>进入参数设置菜单。</w:t>
      </w:r>
    </w:p>
    <w:p>
      <w:pPr>
        <w:pStyle w:val="5"/>
        <w:tabs>
          <w:tab w:val="left" w:pos="1984"/>
        </w:tabs>
        <w:spacing w:line="358" w:lineRule="exact"/>
        <w:ind w:left="232"/>
      </w:pPr>
      <w:r>
        <w:rPr>
          <w:rFonts w:ascii="Times New Roman" w:hAnsi="Times New Roman" w:eastAsia="Times New Roman"/>
        </w:rPr>
        <w:t>3.3.3.</w:t>
      </w:r>
      <w:r>
        <w:rPr>
          <w:rFonts w:ascii="Times New Roman" w:hAnsi="Times New Roman" w:eastAsia="Times New Roman"/>
        </w:rPr>
        <w:tab/>
      </w:r>
      <w:r>
        <w:rPr>
          <w:spacing w:val="-3"/>
        </w:rPr>
        <w:t>— 校正键，按键进入仪器校正模式。</w:t>
      </w:r>
    </w:p>
    <w:p>
      <w:pPr>
        <w:pStyle w:val="13"/>
        <w:numPr>
          <w:ilvl w:val="2"/>
          <w:numId w:val="4"/>
        </w:numPr>
        <w:tabs>
          <w:tab w:val="left" w:pos="1984"/>
          <w:tab w:val="left" w:pos="1985"/>
        </w:tabs>
        <w:spacing w:before="265" w:after="0" w:line="417" w:lineRule="auto"/>
        <w:ind w:left="2433" w:right="870" w:hanging="2201"/>
        <w:jc w:val="both"/>
        <w:rPr>
          <w:sz w:val="28"/>
        </w:rPr>
      </w:pPr>
      <w:r>
        <mc:AlternateContent>
          <mc:Choice Requires="wpg">
            <w:drawing>
              <wp:anchor distT="0" distB="0" distL="114300" distR="114300" simplePos="0" relativeHeight="250285056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877570</wp:posOffset>
                </wp:positionV>
                <wp:extent cx="584200" cy="354330"/>
                <wp:effectExtent l="0" t="0" r="6350" b="7620"/>
                <wp:wrapNone/>
                <wp:docPr id="32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" cy="354330"/>
                          <a:chOff x="1844" y="1382"/>
                          <a:chExt cx="920" cy="558"/>
                        </a:xfrm>
                      </wpg:grpSpPr>
                      <wps:wsp>
                        <wps:cNvPr id="26" name="任意多边形 18"/>
                        <wps:cNvSpPr/>
                        <wps:spPr>
                          <a:xfrm>
                            <a:off x="1844" y="1382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6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300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2" y="250"/>
                                </a:lnTo>
                                <a:lnTo>
                                  <a:pt x="4" y="242"/>
                                </a:lnTo>
                                <a:lnTo>
                                  <a:pt x="6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6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5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8" y="250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9" y="300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5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" name="直线 19"/>
                        <wps:cNvSpPr/>
                        <wps:spPr>
                          <a:xfrm>
                            <a:off x="2024" y="1648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文本框 20"/>
                        <wps:cNvSpPr txBox="1"/>
                        <wps:spPr>
                          <a:xfrm>
                            <a:off x="1844" y="1382"/>
                            <a:ext cx="920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1" w:line="213" w:lineRule="auto"/>
                                <w:ind w:left="239" w:right="26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储存回显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26" o:spt="203" style="position:absolute;left:0pt;margin-left:92.2pt;margin-top:69.1pt;height:27.9pt;width:46pt;mso-position-horizontal-relative:page;z-index:-253031424;mso-width-relative:page;mso-height-relative:page;" coordorigin="1844,1382" coordsize="920,558" o:gfxdata="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">
                <o:lock v:ext="edit" aspectratio="f"/>
                <v:shape id="任意多边形 18" o:spid="_x0000_s1026" o:spt="100" style="position:absolute;left:1844;top:1382;height:558;width:920;" fillcolor="#000000" filled="t" stroked="f" coordsize="920,558" o:gfxdata="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9uV5L4A&#10;AADbAAAADwAAAAAAAAABACAAAAAiAAAAZHJzL2Rvd25yZXYueG1sUEsBAhQAFAAAAAgAh07iQDMv&#10;BZ47AAAAOQAAABAAAAAAAAAAAQAgAAAADQEAAGRycy9zaGFwZXhtbC54bWxQSwUGAAAAAAYABgBb&#10;AQAAtwMAAAAA&#10;" path="m483,558l437,558,346,550,303,542,282,536,262,532,242,524,205,512,187,504,169,496,153,486,137,478,121,468,107,458,93,448,80,436,68,426,57,414,47,402,37,390,29,376,21,364,18,356,15,350,12,342,10,336,7,330,6,322,4,314,2,308,1,300,1,294,0,286,0,272,1,264,1,256,2,250,4,242,6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6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5,234,916,242,918,250,919,256,919,264,920,272,920,286xm21,260l21,258,21,258,21,260xm899,260l899,258,899,258,899,260xm20,286l20,286,20,284,20,286xm915,318l895,318,897,310,897,310,898,304,898,304,899,298,899,298,899,292,899,292,900,284,900,286,920,286,919,294,919,300,918,308,916,314,915,318xm25,318l25,318,25,316,25,318xm883,390l858,390,867,378,866,378,874,366,874,366,881,354,881,354,884,348,884,348,887,342,887,342,889,336,889,336,891,330,891,330,893,324,893,324,895,316,895,318,915,318,915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19" o:spid="_x0000_s1026" o:spt="20" style="position:absolute;left:2024;top:1648;height:0;width:540;" filled="f" stroked="t" coordsize="21600,21600" o:gfxdata="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zDzbC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文本框 20" o:spid="_x0000_s1026" o:spt="202" type="#_x0000_t202" style="position:absolute;left:1844;top:1382;height:558;width:920;" filled="f" stroked="f" coordsize="21600,21600" o:gfxdata="UEsDBAoAAAAAAIdO4kAAAAAAAAAAAAAAAAAEAAAAZHJzL1BLAwQUAAAACACHTuJAQb+t2L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v63Y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1" w:line="213" w:lineRule="auto"/>
                          <w:ind w:left="239" w:right="26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储存回显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0287104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111125</wp:posOffset>
                </wp:positionV>
                <wp:extent cx="584200" cy="354330"/>
                <wp:effectExtent l="0" t="0" r="6350" b="7620"/>
                <wp:wrapNone/>
                <wp:docPr id="40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" cy="354330"/>
                          <a:chOff x="1844" y="175"/>
                          <a:chExt cx="920" cy="558"/>
                        </a:xfrm>
                      </wpg:grpSpPr>
                      <wps:wsp>
                        <wps:cNvPr id="34" name="任意多边形 22"/>
                        <wps:cNvSpPr/>
                        <wps:spPr>
                          <a:xfrm>
                            <a:off x="1844" y="175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6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300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2" y="250"/>
                                </a:lnTo>
                                <a:lnTo>
                                  <a:pt x="4" y="242"/>
                                </a:lnTo>
                                <a:lnTo>
                                  <a:pt x="6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6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5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8" y="250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9" y="300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5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6" name="直线 23"/>
                        <wps:cNvSpPr/>
                        <wps:spPr>
                          <a:xfrm>
                            <a:off x="2024" y="441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" name="文本框 24"/>
                        <wps:cNvSpPr txBox="1"/>
                        <wps:spPr>
                          <a:xfrm>
                            <a:off x="1844" y="175"/>
                            <a:ext cx="920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1" w:line="213" w:lineRule="auto"/>
                                <w:ind w:left="239" w:right="26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单位确认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" o:spid="_x0000_s1026" o:spt="203" style="position:absolute;left:0pt;margin-left:92.2pt;margin-top:8.75pt;height:27.9pt;width:46pt;mso-position-horizontal-relative:page;z-index:-253029376;mso-width-relative:page;mso-height-relative:page;" coordorigin="1844,175" coordsize="920,558" o:gfxdata="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">
                <o:lock v:ext="edit" aspectratio="f"/>
                <v:shape id="任意多边形 22" o:spid="_x0000_s1026" o:spt="100" style="position:absolute;left:1844;top:175;height:558;width:920;" fillcolor="#000000" filled="t" stroked="f" coordsize="920,558" o:gfxdata="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WcONW/&#10;AAAA2wAAAA8AAAAAAAAAAQAgAAAAIgAAAGRycy9kb3ducmV2LnhtbFBLAQIUABQAAAAIAIdO4kAz&#10;LwWeOwAAADkAAAAQAAAAAAAAAAEAIAAAAA4BAABkcnMvc2hhcGV4bWwueG1sUEsFBgAAAAAGAAYA&#10;WwEAALgDAAAAAA==&#10;" path="m483,558l437,558,346,550,303,542,282,536,262,532,242,524,205,512,187,504,169,496,153,486,137,478,121,468,107,458,93,448,80,436,68,426,57,414,47,402,37,390,29,376,21,364,18,356,15,350,12,342,10,336,7,330,6,322,4,314,2,308,1,300,1,294,0,286,0,272,1,264,1,256,2,250,4,242,6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6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5,234,916,242,918,250,919,256,919,264,920,272,920,286xm21,260l21,258,21,258,21,260xm899,260l899,258,899,258,899,260xm20,286l20,286,20,284,20,286xm915,318l895,318,897,310,897,310,898,304,898,304,899,298,899,298,899,292,899,292,900,284,900,286,920,286,919,294,919,300,918,308,916,314,915,318xm25,318l25,318,25,316,25,318xm883,390l858,390,867,378,866,378,874,366,874,366,881,354,881,354,884,348,884,348,887,342,887,342,889,336,889,336,891,330,891,330,893,324,893,324,895,316,895,318,915,318,915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23" o:spid="_x0000_s1026" o:spt="20" style="position:absolute;left:2024;top:441;height:0;width:540;" filled="f" stroked="t" coordsize="21600,21600" o:gfxdata="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fJao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文本框 24" o:spid="_x0000_s1026" o:spt="202" type="#_x0000_t202" style="position:absolute;left:1844;top:175;height:558;width:920;" filled="f" stroked="f" coordsize="21600,21600" o:gfxdata="UEsDBAoAAAAAAIdO4kAAAAAAAAAAAAAAAAAEAAAAZHJzL1BLAwQUAAAACACHTuJAv8mh3r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yaHe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1" w:line="213" w:lineRule="auto"/>
                          <w:ind w:left="239" w:right="26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单位确认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pacing w:val="-8"/>
          <w:sz w:val="28"/>
        </w:rPr>
        <w:t>— 单位和确认的组合键，在测量状态时，按键改变测量单位。在</w:t>
      </w:r>
      <w:r>
        <w:rPr>
          <w:spacing w:val="-3"/>
          <w:sz w:val="28"/>
        </w:rPr>
        <w:t>参数设定状态时，按键表示确认。</w:t>
      </w:r>
    </w:p>
    <w:p>
      <w:pPr>
        <w:pStyle w:val="13"/>
        <w:numPr>
          <w:ilvl w:val="2"/>
          <w:numId w:val="4"/>
        </w:numPr>
        <w:tabs>
          <w:tab w:val="left" w:pos="1991"/>
          <w:tab w:val="left" w:pos="1992"/>
        </w:tabs>
        <w:spacing w:before="0" w:after="0" w:line="417" w:lineRule="auto"/>
        <w:ind w:left="2433" w:right="800" w:hanging="2201"/>
        <w:jc w:val="both"/>
        <w:rPr>
          <w:sz w:val="28"/>
        </w:rPr>
      </w:pPr>
      <w:r>
        <w:rPr>
          <w:w w:val="100"/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pacing w:val="-1"/>
          <w:w w:val="100"/>
          <w:sz w:val="28"/>
        </w:rPr>
        <w:t>储存和回显的组合键，短按此键（按键时间</w:t>
      </w:r>
      <w:r>
        <w:rPr>
          <w:rFonts w:ascii="Times New Roman" w:hAnsi="Times New Roman" w:eastAsia="Times New Roman"/>
          <w:spacing w:val="-1"/>
          <w:w w:val="100"/>
          <w:sz w:val="28"/>
        </w:rPr>
        <w:t>&lt;</w:t>
      </w:r>
      <w:r>
        <w:rPr>
          <w:rFonts w:ascii="Times New Roman" w:hAnsi="Times New Roman" w:eastAsia="Times New Roman"/>
          <w:spacing w:val="-2"/>
          <w:w w:val="100"/>
          <w:sz w:val="28"/>
        </w:rPr>
        <w:t>1</w:t>
      </w:r>
      <w:r>
        <w:rPr>
          <w:rFonts w:ascii="Times New Roman" w:hAnsi="Times New Roman" w:eastAsia="Times New Roman"/>
          <w:spacing w:val="-1"/>
          <w:w w:val="100"/>
          <w:sz w:val="28"/>
        </w:rPr>
        <w:t>.</w:t>
      </w:r>
      <w:r>
        <w:rPr>
          <w:rFonts w:ascii="Times New Roman" w:hAnsi="Times New Roman" w:eastAsia="Times New Roman"/>
          <w:w w:val="100"/>
          <w:sz w:val="28"/>
        </w:rPr>
        <w:t>5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spacing w:val="-1"/>
          <w:w w:val="100"/>
          <w:sz w:val="28"/>
        </w:rPr>
        <w:t>秒</w:t>
      </w:r>
      <w:r>
        <w:rPr>
          <w:spacing w:val="-140"/>
          <w:w w:val="100"/>
          <w:sz w:val="28"/>
        </w:rPr>
        <w:t>）</w:t>
      </w:r>
      <w:r>
        <w:rPr>
          <w:spacing w:val="-1"/>
          <w:w w:val="100"/>
          <w:sz w:val="28"/>
        </w:rPr>
        <w:t>，储存测</w:t>
      </w:r>
      <w:r>
        <w:rPr>
          <w:spacing w:val="-3"/>
          <w:w w:val="100"/>
          <w:sz w:val="28"/>
        </w:rPr>
        <w:t>量数据，长按此键</w:t>
      </w:r>
      <w:r>
        <w:rPr>
          <w:spacing w:val="-1"/>
          <w:w w:val="100"/>
          <w:sz w:val="28"/>
        </w:rPr>
        <w:t>（</w:t>
      </w:r>
      <w:r>
        <w:rPr>
          <w:spacing w:val="-2"/>
          <w:w w:val="100"/>
          <w:sz w:val="28"/>
        </w:rPr>
        <w:t>按键时间</w:t>
      </w:r>
      <w:r>
        <w:rPr>
          <w:rFonts w:ascii="Times New Roman" w:hAnsi="Times New Roman" w:eastAsia="Times New Roman"/>
          <w:spacing w:val="-1"/>
          <w:w w:val="100"/>
          <w:sz w:val="28"/>
        </w:rPr>
        <w:t>&gt;</w:t>
      </w:r>
      <w:r>
        <w:rPr>
          <w:rFonts w:ascii="Times New Roman" w:hAnsi="Times New Roman" w:eastAsia="Times New Roman"/>
          <w:w w:val="100"/>
          <w:sz w:val="28"/>
        </w:rPr>
        <w:t>2</w:t>
      </w:r>
      <w:r>
        <w:rPr>
          <w:rFonts w:ascii="Times New Roman" w:hAnsi="Times New Roman" w:eastAsia="Times New Roman"/>
          <w:spacing w:val="-2"/>
          <w:sz w:val="28"/>
        </w:rPr>
        <w:t xml:space="preserve"> </w:t>
      </w:r>
      <w:r>
        <w:rPr>
          <w:spacing w:val="-1"/>
          <w:w w:val="100"/>
          <w:sz w:val="28"/>
        </w:rPr>
        <w:t>秒</w:t>
      </w:r>
      <w:r>
        <w:rPr>
          <w:spacing w:val="-142"/>
          <w:w w:val="100"/>
          <w:sz w:val="28"/>
        </w:rPr>
        <w:t>）</w:t>
      </w:r>
      <w:r>
        <w:rPr>
          <w:spacing w:val="-3"/>
          <w:w w:val="100"/>
          <w:sz w:val="28"/>
        </w:rPr>
        <w:t>，回显储存的测量数据。</w:t>
      </w:r>
      <w:r>
        <w:rPr>
          <w:spacing w:val="1"/>
          <w:sz w:val="28"/>
        </w:rPr>
        <w:t>在参数设定状态时按键改变数字或</w:t>
      </w:r>
      <w:r>
        <w:rPr>
          <w:rFonts w:ascii="Times New Roman" w:hAnsi="Times New Roman" w:eastAsia="Times New Roman"/>
          <w:sz w:val="28"/>
        </w:rPr>
        <w:t>ON/OFF</w:t>
      </w:r>
      <w:r>
        <w:rPr>
          <w:rFonts w:ascii="Times New Roman" w:hAnsi="Times New Roman" w:eastAsia="Times New Roman"/>
          <w:spacing w:val="-1"/>
          <w:sz w:val="28"/>
        </w:rPr>
        <w:t xml:space="preserve"> </w:t>
      </w:r>
      <w:r>
        <w:rPr>
          <w:spacing w:val="-2"/>
          <w:sz w:val="28"/>
        </w:rPr>
        <w:t>状态。</w:t>
      </w:r>
    </w:p>
    <w:p>
      <w:pPr>
        <w:spacing w:after="0" w:line="417" w:lineRule="auto"/>
        <w:jc w:val="both"/>
        <w:rPr>
          <w:sz w:val="28"/>
        </w:rPr>
        <w:sectPr>
          <w:pgSz w:w="11910" w:h="16840"/>
          <w:pgMar w:top="1120" w:right="260" w:bottom="1180" w:left="900" w:header="0" w:footer="956" w:gutter="0"/>
        </w:sectPr>
      </w:pPr>
    </w:p>
    <w:p>
      <w:pPr>
        <w:pStyle w:val="4"/>
        <w:numPr>
          <w:ilvl w:val="0"/>
          <w:numId w:val="2"/>
        </w:numPr>
        <w:tabs>
          <w:tab w:val="left" w:pos="584"/>
        </w:tabs>
        <w:spacing w:before="52" w:after="0" w:line="240" w:lineRule="auto"/>
        <w:ind w:left="583" w:right="0" w:hanging="352"/>
        <w:jc w:val="left"/>
      </w:pP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318770</wp:posOffset>
                </wp:positionV>
                <wp:extent cx="6120130" cy="0"/>
                <wp:effectExtent l="0" t="9525" r="13970" b="19050"/>
                <wp:wrapTopAndBottom/>
                <wp:docPr id="199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68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56.7pt;margin-top:25.1pt;height:0pt;width:481.9pt;mso-position-horizontal-relative:page;mso-wrap-distance-bottom:0pt;mso-wrap-distance-top:0pt;z-index:-251641856;mso-width-relative:page;mso-height-relative:page;" filled="f" stroked="t" coordsize="21600,21600" o:gfxdata="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z8M5DW&#10;AAAACgEAAA8AAAAAAAAAAQAgAAAAIgAAAGRycy9kb3ducmV2LnhtbFBLAQIUABQAAAAIAIdO4kCu&#10;GYmc6QEAAN8DAAAOAAAAAAAAAAEAIAAAACUBAABkcnMvZTJvRG9jLnhtbFBLBQYAAAAABgAGAFkB&#10;AACABQAAAAA=&#10;">
                <v:fill on="f" focussize="0,0"/>
                <v:stroke weight="1.5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bookmarkStart w:id="3" w:name="_TOC_250005"/>
      <w:bookmarkEnd w:id="3"/>
      <w:r>
        <w:t>使用方法：</w:t>
      </w:r>
    </w:p>
    <w:p>
      <w:pPr>
        <w:pStyle w:val="5"/>
        <w:spacing w:before="6"/>
        <w:rPr>
          <w:rFonts w:ascii="黑体"/>
          <w:b/>
          <w:sz w:val="26"/>
        </w:rPr>
      </w:pPr>
    </w:p>
    <w:p>
      <w:pPr>
        <w:pStyle w:val="13"/>
        <w:numPr>
          <w:ilvl w:val="1"/>
          <w:numId w:val="2"/>
        </w:numPr>
        <w:tabs>
          <w:tab w:val="left" w:pos="795"/>
        </w:tabs>
        <w:spacing w:before="0" w:after="0" w:line="240" w:lineRule="auto"/>
        <w:ind w:left="794" w:right="0" w:hanging="563"/>
        <w:jc w:val="left"/>
        <w:rPr>
          <w:rFonts w:ascii="Times New Roman" w:eastAsia="Times New Roman"/>
          <w:sz w:val="28"/>
        </w:rPr>
      </w:pPr>
      <w:r>
        <w:rPr>
          <w:rFonts w:hint="eastAsia" w:ascii="黑体" w:eastAsia="黑体"/>
          <w:spacing w:val="-3"/>
          <w:sz w:val="28"/>
        </w:rPr>
        <w:t>测量准备</w:t>
      </w:r>
      <w:r>
        <w:rPr>
          <w:rFonts w:ascii="Times New Roman" w:eastAsia="Times New Roman"/>
          <w:sz w:val="28"/>
        </w:rPr>
        <w:t>:</w:t>
      </w:r>
    </w:p>
    <w:p>
      <w:pPr>
        <w:pStyle w:val="13"/>
        <w:numPr>
          <w:ilvl w:val="2"/>
          <w:numId w:val="2"/>
        </w:numPr>
        <w:tabs>
          <w:tab w:val="left" w:pos="1030"/>
        </w:tabs>
        <w:spacing w:before="162" w:after="0" w:line="240" w:lineRule="auto"/>
        <w:ind w:left="1029" w:right="0" w:hanging="771"/>
        <w:jc w:val="left"/>
        <w:rPr>
          <w:sz w:val="28"/>
        </w:rPr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page">
              <wp:posOffset>5467350</wp:posOffset>
            </wp:positionH>
            <wp:positionV relativeFrom="paragraph">
              <wp:posOffset>101600</wp:posOffset>
            </wp:positionV>
            <wp:extent cx="1852930" cy="3013710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2631" cy="3013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8"/>
        </w:rPr>
        <w:t>电极活化：</w:t>
      </w:r>
    </w:p>
    <w:p>
      <w:pPr>
        <w:pStyle w:val="13"/>
        <w:numPr>
          <w:ilvl w:val="3"/>
          <w:numId w:val="2"/>
        </w:numPr>
        <w:tabs>
          <w:tab w:val="left" w:pos="1013"/>
        </w:tabs>
        <w:spacing w:before="160" w:after="0" w:line="348" w:lineRule="auto"/>
        <w:ind w:left="933" w:right="3533" w:hanging="420"/>
        <w:jc w:val="both"/>
        <w:rPr>
          <w:sz w:val="28"/>
        </w:rPr>
      </w:pPr>
      <w:r>
        <w:tab/>
      </w:r>
      <w:r>
        <w:rPr>
          <w:spacing w:val="-3"/>
          <w:sz w:val="28"/>
        </w:rPr>
        <w:t xml:space="preserve">新电极首次使用和较长时间未使用 </w:t>
      </w:r>
      <w:r>
        <w:rPr>
          <w:rFonts w:hint="eastAsia" w:ascii="Dotum" w:hAnsi="Dotum" w:eastAsia="Dotum"/>
          <w:spacing w:val="24"/>
          <w:sz w:val="28"/>
        </w:rPr>
        <w:t xml:space="preserve">— </w:t>
      </w:r>
      <w:r>
        <w:rPr>
          <w:spacing w:val="-2"/>
          <w:sz w:val="28"/>
        </w:rPr>
        <w:t>将电极用力</w:t>
      </w:r>
      <w:r>
        <w:rPr>
          <w:spacing w:val="-3"/>
          <w:sz w:val="28"/>
        </w:rPr>
        <w:t>甩几下，使电极内部的参比溶液进入测量头，测量</w:t>
      </w:r>
      <w:r>
        <w:rPr>
          <w:sz w:val="28"/>
        </w:rPr>
        <w:t>头中不能有气泡。在“浸泡液”杯子中倒入少量</w:t>
      </w:r>
      <w:r>
        <w:rPr>
          <w:rFonts w:ascii="Times New Roman" w:hAnsi="Times New Roman" w:eastAsia="Times New Roman"/>
          <w:sz w:val="28"/>
        </w:rPr>
        <w:t xml:space="preserve">B3 </w:t>
      </w:r>
      <w:r>
        <w:rPr>
          <w:spacing w:val="-3"/>
          <w:sz w:val="28"/>
        </w:rPr>
        <w:t>校正溶液，将电极浸泡活化一小时以上。</w:t>
      </w:r>
    </w:p>
    <w:p>
      <w:pPr>
        <w:pStyle w:val="13"/>
        <w:numPr>
          <w:ilvl w:val="3"/>
          <w:numId w:val="2"/>
        </w:numPr>
        <w:tabs>
          <w:tab w:val="left" w:pos="1013"/>
        </w:tabs>
        <w:spacing w:before="0" w:after="0" w:line="309" w:lineRule="auto"/>
        <w:ind w:left="933" w:right="3510" w:hanging="420"/>
        <w:jc w:val="both"/>
        <w:rPr>
          <w:sz w:val="28"/>
        </w:rPr>
      </w:pPr>
      <w:r>
        <w:tab/>
      </w:r>
      <w:r>
        <w:rPr>
          <w:spacing w:val="-2"/>
          <w:sz w:val="28"/>
        </w:rPr>
        <w:t xml:space="preserve">正常使用 </w:t>
      </w:r>
      <w:r>
        <w:rPr>
          <w:rFonts w:hint="eastAsia" w:ascii="Dotum" w:hAnsi="Dotum" w:eastAsia="Dotum"/>
          <w:spacing w:val="23"/>
          <w:sz w:val="28"/>
        </w:rPr>
        <w:t xml:space="preserve">— </w:t>
      </w:r>
      <w:r>
        <w:rPr>
          <w:spacing w:val="9"/>
          <w:sz w:val="28"/>
        </w:rPr>
        <w:t>将电极浸泡在</w:t>
      </w:r>
      <w:r>
        <w:rPr>
          <w:rFonts w:ascii="Times New Roman" w:hAnsi="Times New Roman" w:eastAsia="Times New Roman"/>
          <w:sz w:val="28"/>
        </w:rPr>
        <w:t xml:space="preserve">B3 </w:t>
      </w:r>
      <w:r>
        <w:rPr>
          <w:spacing w:val="-3"/>
          <w:sz w:val="28"/>
        </w:rPr>
        <w:t>溶液中，当显示屏</w:t>
      </w:r>
      <w:r>
        <w:rPr>
          <w:spacing w:val="-1"/>
          <w:sz w:val="28"/>
        </w:rPr>
        <w:t>出</w:t>
      </w:r>
      <w:r>
        <w:rPr>
          <w:spacing w:val="-3"/>
          <w:sz w:val="28"/>
        </w:rPr>
        <w:t>现</w:t>
      </w:r>
      <w:r>
        <w:rPr>
          <w:spacing w:val="-1"/>
          <w:sz w:val="28"/>
        </w:rPr>
        <w:t>稳定</w:t>
      </w:r>
      <w:r>
        <w:rPr>
          <w:sz w:val="28"/>
        </w:rPr>
        <w:t>的</w:t>
      </w:r>
      <w:r>
        <w:rPr>
          <w:spacing w:val="8"/>
          <w:sz w:val="28"/>
        </w:rPr>
        <w:t xml:space="preserve"> </w:t>
      </w:r>
      <w:r>
        <w:rPr>
          <w:spacing w:val="3"/>
          <w:position w:val="-14"/>
          <w:sz w:val="28"/>
        </w:rPr>
        <w:drawing>
          <wp:inline distT="0" distB="0" distL="0" distR="0">
            <wp:extent cx="335915" cy="307340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423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图</w:t>
      </w:r>
      <w:r>
        <w:rPr>
          <w:spacing w:val="-3"/>
          <w:sz w:val="28"/>
        </w:rPr>
        <w:t>标</w:t>
      </w:r>
      <w:r>
        <w:rPr>
          <w:sz w:val="28"/>
        </w:rPr>
        <w:t>时即</w:t>
      </w:r>
      <w:r>
        <w:rPr>
          <w:spacing w:val="-3"/>
          <w:sz w:val="28"/>
        </w:rPr>
        <w:t>可</w:t>
      </w:r>
      <w:r>
        <w:rPr>
          <w:sz w:val="28"/>
        </w:rPr>
        <w:t>正常</w:t>
      </w:r>
      <w:r>
        <w:rPr>
          <w:spacing w:val="-3"/>
          <w:sz w:val="28"/>
        </w:rPr>
        <w:t>使</w:t>
      </w:r>
      <w:r>
        <w:rPr>
          <w:sz w:val="28"/>
        </w:rPr>
        <w:t>用（</w:t>
      </w:r>
      <w:r>
        <w:rPr>
          <w:spacing w:val="-3"/>
          <w:sz w:val="28"/>
        </w:rPr>
        <w:t>注</w:t>
      </w:r>
      <w:r>
        <w:rPr>
          <w:sz w:val="28"/>
        </w:rPr>
        <w:t>意此</w:t>
      </w:r>
      <w:r>
        <w:rPr>
          <w:spacing w:val="-3"/>
          <w:sz w:val="28"/>
        </w:rPr>
        <w:t>时</w:t>
      </w:r>
      <w:r>
        <w:rPr>
          <w:sz w:val="28"/>
        </w:rPr>
        <w:t>的</w:t>
      </w:r>
    </w:p>
    <w:p>
      <w:pPr>
        <w:pStyle w:val="5"/>
        <w:spacing w:line="309" w:lineRule="exact"/>
        <w:ind w:left="933"/>
      </w:pPr>
      <w:r>
        <w:rPr>
          <w:spacing w:val="-3"/>
          <w:w w:val="100"/>
        </w:rPr>
        <w:t>显示值是任意的</w:t>
      </w:r>
      <w:r>
        <w:rPr>
          <w:spacing w:val="-140"/>
          <w:w w:val="100"/>
        </w:rPr>
        <w:t>）</w:t>
      </w:r>
      <w:r>
        <w:rPr>
          <w:spacing w:val="-3"/>
          <w:w w:val="100"/>
        </w:rPr>
        <w:t>，活化时间大约几分钟到十几分钟。</w:t>
      </w:r>
    </w:p>
    <w:p>
      <w:pPr>
        <w:pStyle w:val="13"/>
        <w:numPr>
          <w:ilvl w:val="2"/>
          <w:numId w:val="2"/>
        </w:numPr>
        <w:tabs>
          <w:tab w:val="left" w:pos="1004"/>
        </w:tabs>
        <w:spacing w:before="156" w:after="0" w:line="417" w:lineRule="auto"/>
        <w:ind w:left="936" w:right="3392" w:hanging="704"/>
        <w:jc w:val="left"/>
        <w:rPr>
          <w:sz w:val="28"/>
        </w:rPr>
      </w:pPr>
      <w:r>
        <w:tab/>
      </w:r>
      <w:r>
        <w:rPr>
          <w:spacing w:val="69"/>
          <w:sz w:val="28"/>
        </w:rPr>
        <w:t>在</w:t>
      </w:r>
      <w:r>
        <w:rPr>
          <w:rFonts w:ascii="Times New Roman" w:eastAsia="Times New Roman"/>
          <w:sz w:val="28"/>
        </w:rPr>
        <w:t xml:space="preserve">B2 </w:t>
      </w:r>
      <w:r>
        <w:rPr>
          <w:spacing w:val="69"/>
          <w:sz w:val="28"/>
        </w:rPr>
        <w:t>和</w:t>
      </w:r>
      <w:r>
        <w:rPr>
          <w:rFonts w:ascii="Times New Roman" w:eastAsia="Times New Roman"/>
          <w:sz w:val="28"/>
        </w:rPr>
        <w:t>B3</w:t>
      </w:r>
      <w:r>
        <w:rPr>
          <w:rFonts w:ascii="Times New Roman" w:eastAsia="Times New Roman"/>
          <w:spacing w:val="-1"/>
          <w:sz w:val="28"/>
        </w:rPr>
        <w:t xml:space="preserve"> </w:t>
      </w:r>
      <w:r>
        <w:rPr>
          <w:spacing w:val="4"/>
          <w:sz w:val="28"/>
        </w:rPr>
        <w:t>测试杯中分别倒入少量</w:t>
      </w:r>
      <w:r>
        <w:rPr>
          <w:rFonts w:ascii="Times New Roman" w:eastAsia="Times New Roman"/>
          <w:sz w:val="28"/>
        </w:rPr>
        <w:t>B2</w:t>
      </w:r>
      <w:r>
        <w:rPr>
          <w:rFonts w:ascii="Times New Roman" w:eastAsia="Times New Roman"/>
          <w:spacing w:val="3"/>
          <w:sz w:val="28"/>
        </w:rPr>
        <w:t xml:space="preserve"> </w:t>
      </w:r>
      <w:r>
        <w:rPr>
          <w:spacing w:val="67"/>
          <w:sz w:val="28"/>
        </w:rPr>
        <w:t>和</w:t>
      </w:r>
      <w:r>
        <w:rPr>
          <w:rFonts w:ascii="Times New Roman" w:eastAsia="Times New Roman"/>
          <w:sz w:val="28"/>
        </w:rPr>
        <w:t>B3</w:t>
      </w:r>
      <w:r>
        <w:rPr>
          <w:rFonts w:ascii="Times New Roman" w:eastAsia="Times New Roman"/>
          <w:spacing w:val="2"/>
          <w:sz w:val="28"/>
        </w:rPr>
        <w:t xml:space="preserve"> </w:t>
      </w:r>
      <w:r>
        <w:rPr>
          <w:spacing w:val="-2"/>
          <w:sz w:val="28"/>
        </w:rPr>
        <w:t>校正溶液备用</w:t>
      </w:r>
      <w:r>
        <w:rPr>
          <w:sz w:val="28"/>
        </w:rPr>
        <w:t>（</w:t>
      </w:r>
      <w:r>
        <w:rPr>
          <w:spacing w:val="67"/>
          <w:sz w:val="28"/>
        </w:rPr>
        <w:t>以</w:t>
      </w:r>
      <w:r>
        <w:rPr>
          <w:rFonts w:ascii="Times New Roman" w:eastAsia="Times New Roman"/>
          <w:sz w:val="28"/>
        </w:rPr>
        <w:t xml:space="preserve">B2/B3 </w:t>
      </w:r>
      <w:r>
        <w:rPr>
          <w:spacing w:val="-3"/>
          <w:sz w:val="28"/>
        </w:rPr>
        <w:t>校正方式为例</w:t>
      </w:r>
      <w:r>
        <w:rPr>
          <w:spacing w:val="-142"/>
          <w:sz w:val="28"/>
        </w:rPr>
        <w:t>）</w:t>
      </w:r>
      <w:r>
        <w:rPr>
          <w:sz w:val="28"/>
        </w:rPr>
        <w:t>。</w:t>
      </w:r>
    </w:p>
    <w:p>
      <w:pPr>
        <w:pStyle w:val="13"/>
        <w:numPr>
          <w:ilvl w:val="2"/>
          <w:numId w:val="2"/>
        </w:numPr>
        <w:tabs>
          <w:tab w:val="left" w:pos="1004"/>
        </w:tabs>
        <w:spacing w:before="0" w:after="0" w:line="358" w:lineRule="exact"/>
        <w:ind w:left="1003" w:right="0" w:hanging="772"/>
        <w:jc w:val="left"/>
        <w:rPr>
          <w:sz w:val="28"/>
        </w:rPr>
      </w:pPr>
      <w:r>
        <w:rPr>
          <w:spacing w:val="-3"/>
          <w:sz w:val="28"/>
        </w:rPr>
        <w:t>选择仪器的校正方式、分辨率、水硬度单位等测量参数。</w:t>
      </w:r>
    </w:p>
    <w:p>
      <w:pPr>
        <w:pStyle w:val="5"/>
        <w:spacing w:before="2"/>
        <w:rPr>
          <w:sz w:val="26"/>
        </w:rPr>
      </w:pPr>
    </w:p>
    <w:p>
      <w:pPr>
        <w:pStyle w:val="13"/>
        <w:numPr>
          <w:ilvl w:val="1"/>
          <w:numId w:val="2"/>
        </w:numPr>
        <w:tabs>
          <w:tab w:val="left" w:pos="795"/>
        </w:tabs>
        <w:spacing w:before="0" w:after="0" w:line="240" w:lineRule="auto"/>
        <w:ind w:left="794" w:right="0" w:hanging="563"/>
        <w:jc w:val="left"/>
        <w:rPr>
          <w:rFonts w:ascii="Times New Roman" w:eastAsia="Times New Roman"/>
          <w:sz w:val="28"/>
        </w:rPr>
      </w:pPr>
      <w:r>
        <w:rPr>
          <w:rFonts w:hint="eastAsia" w:ascii="黑体" w:eastAsia="黑体"/>
          <w:spacing w:val="-3"/>
          <w:sz w:val="28"/>
        </w:rPr>
        <w:t>测量准备中的注意事项：</w:t>
      </w:r>
    </w:p>
    <w:p>
      <w:pPr>
        <w:pStyle w:val="13"/>
        <w:numPr>
          <w:ilvl w:val="2"/>
          <w:numId w:val="2"/>
        </w:numPr>
        <w:tabs>
          <w:tab w:val="left" w:pos="1004"/>
        </w:tabs>
        <w:spacing w:before="241" w:after="0" w:line="240" w:lineRule="auto"/>
        <w:ind w:left="1003" w:right="0" w:hanging="772"/>
        <w:jc w:val="left"/>
        <w:rPr>
          <w:sz w:val="28"/>
        </w:rPr>
      </w:pPr>
      <w:r>
        <w:rPr>
          <w:spacing w:val="15"/>
          <w:sz w:val="28"/>
        </w:rPr>
        <w:t>使用后的</w:t>
      </w:r>
      <w:r>
        <w:rPr>
          <w:rFonts w:ascii="Times New Roman" w:eastAsia="Times New Roman"/>
          <w:sz w:val="28"/>
        </w:rPr>
        <w:t>B3</w:t>
      </w:r>
      <w:r>
        <w:rPr>
          <w:rFonts w:ascii="Times New Roman" w:eastAsia="Times New Roman"/>
          <w:spacing w:val="-2"/>
          <w:sz w:val="28"/>
        </w:rPr>
        <w:t xml:space="preserve"> </w:t>
      </w:r>
      <w:r>
        <w:rPr>
          <w:spacing w:val="-3"/>
          <w:sz w:val="28"/>
        </w:rPr>
        <w:t>校正溶液可以作为浸泡液使用。</w:t>
      </w:r>
    </w:p>
    <w:p>
      <w:pPr>
        <w:pStyle w:val="13"/>
        <w:numPr>
          <w:ilvl w:val="2"/>
          <w:numId w:val="2"/>
        </w:numPr>
        <w:tabs>
          <w:tab w:val="left" w:pos="1004"/>
        </w:tabs>
        <w:spacing w:before="177" w:after="0" w:line="240" w:lineRule="auto"/>
        <w:ind w:left="1003" w:right="0" w:hanging="772"/>
        <w:jc w:val="left"/>
        <w:rPr>
          <w:sz w:val="28"/>
        </w:rPr>
      </w:pPr>
      <w:r>
        <w:rPr>
          <w:spacing w:val="-3"/>
          <w:sz w:val="28"/>
        </w:rPr>
        <w:t>浸泡或校正电极时，应将测试杯放在测试杯底座中，操作时不会打翻。</w:t>
      </w:r>
    </w:p>
    <w:p>
      <w:pPr>
        <w:pStyle w:val="13"/>
        <w:numPr>
          <w:ilvl w:val="1"/>
          <w:numId w:val="2"/>
        </w:numPr>
        <w:tabs>
          <w:tab w:val="left" w:pos="866"/>
        </w:tabs>
        <w:spacing w:before="224" w:after="0" w:line="240" w:lineRule="auto"/>
        <w:ind w:left="865" w:right="0" w:hanging="634"/>
        <w:jc w:val="left"/>
        <w:rPr>
          <w:rFonts w:ascii="Times New Roman" w:eastAsia="Times New Roman"/>
          <w:sz w:val="26"/>
        </w:rPr>
      </w:pPr>
      <w:r>
        <w:rPr>
          <w:rFonts w:hint="eastAsia" w:ascii="黑体" w:eastAsia="黑体"/>
          <w:spacing w:val="-30"/>
          <w:w w:val="100"/>
          <w:sz w:val="28"/>
        </w:rPr>
        <w:t>仪器校正：</w:t>
      </w:r>
      <w:r>
        <w:rPr>
          <w:rFonts w:hint="eastAsia" w:ascii="黑体" w:eastAsia="黑体"/>
          <w:spacing w:val="-1"/>
          <w:w w:val="100"/>
          <w:sz w:val="28"/>
        </w:rPr>
        <w:t>（</w:t>
      </w:r>
      <w:r>
        <w:rPr>
          <w:rFonts w:hint="eastAsia" w:ascii="黑体" w:eastAsia="黑体"/>
          <w:w w:val="100"/>
          <w:sz w:val="28"/>
        </w:rPr>
        <w:t>以</w:t>
      </w:r>
      <w:r>
        <w:rPr>
          <w:rFonts w:hint="eastAsia" w:ascii="黑体" w:eastAsia="黑体"/>
          <w:spacing w:val="-73"/>
          <w:sz w:val="28"/>
        </w:rPr>
        <w:t xml:space="preserve"> </w:t>
      </w:r>
      <w:r>
        <w:rPr>
          <w:rFonts w:ascii="Times New Roman" w:eastAsia="Times New Roman"/>
          <w:spacing w:val="-1"/>
          <w:w w:val="100"/>
          <w:sz w:val="28"/>
        </w:rPr>
        <w:t>B</w:t>
      </w:r>
      <w:r>
        <w:rPr>
          <w:rFonts w:ascii="Times New Roman" w:eastAsia="Times New Roman"/>
          <w:spacing w:val="-2"/>
          <w:w w:val="100"/>
          <w:sz w:val="28"/>
        </w:rPr>
        <w:t>2</w:t>
      </w:r>
      <w:r>
        <w:rPr>
          <w:rFonts w:ascii="Times New Roman" w:eastAsia="Times New Roman"/>
          <w:spacing w:val="1"/>
          <w:w w:val="100"/>
          <w:sz w:val="28"/>
        </w:rPr>
        <w:t>/</w:t>
      </w:r>
      <w:r>
        <w:rPr>
          <w:rFonts w:ascii="Times New Roman" w:eastAsia="Times New Roman"/>
          <w:spacing w:val="-1"/>
          <w:w w:val="100"/>
          <w:sz w:val="28"/>
        </w:rPr>
        <w:t>B</w:t>
      </w:r>
      <w:r>
        <w:rPr>
          <w:rFonts w:ascii="Times New Roman" w:eastAsia="Times New Roman"/>
          <w:w w:val="100"/>
          <w:sz w:val="28"/>
        </w:rPr>
        <w:t>3</w:t>
      </w:r>
      <w:r>
        <w:rPr>
          <w:rFonts w:ascii="Times New Roman" w:eastAsia="Times New Roman"/>
          <w:spacing w:val="-2"/>
          <w:sz w:val="28"/>
        </w:rPr>
        <w:t xml:space="preserve"> </w:t>
      </w:r>
      <w:r>
        <w:rPr>
          <w:rFonts w:hint="eastAsia" w:ascii="黑体" w:eastAsia="黑体"/>
          <w:spacing w:val="12"/>
          <w:w w:val="100"/>
          <w:sz w:val="28"/>
        </w:rPr>
        <w:t>校正方式和</w:t>
      </w:r>
      <w:r>
        <w:rPr>
          <w:rFonts w:ascii="Times New Roman" w:eastAsia="Times New Roman"/>
          <w:spacing w:val="-3"/>
          <w:w w:val="100"/>
          <w:sz w:val="28"/>
        </w:rPr>
        <w:t>mm</w:t>
      </w:r>
      <w:r>
        <w:rPr>
          <w:rFonts w:ascii="Times New Roman" w:eastAsia="Times New Roman"/>
          <w:spacing w:val="1"/>
          <w:w w:val="100"/>
          <w:sz w:val="28"/>
        </w:rPr>
        <w:t>ol/</w:t>
      </w:r>
      <w:r>
        <w:rPr>
          <w:rFonts w:ascii="Times New Roman" w:eastAsia="Times New Roman"/>
          <w:w w:val="100"/>
          <w:sz w:val="28"/>
        </w:rPr>
        <w:t>L</w:t>
      </w:r>
      <w:r>
        <w:rPr>
          <w:rFonts w:ascii="Times New Roman" w:eastAsia="Times New Roman"/>
          <w:spacing w:val="-2"/>
          <w:sz w:val="28"/>
        </w:rPr>
        <w:t xml:space="preserve"> </w:t>
      </w:r>
      <w:r>
        <w:rPr>
          <w:rFonts w:hint="eastAsia" w:ascii="黑体" w:eastAsia="黑体"/>
          <w:spacing w:val="-3"/>
          <w:w w:val="100"/>
          <w:sz w:val="28"/>
        </w:rPr>
        <w:t>单位为例</w:t>
      </w:r>
      <w:r>
        <w:rPr>
          <w:rFonts w:hint="eastAsia" w:ascii="黑体" w:eastAsia="黑体"/>
          <w:w w:val="100"/>
          <w:sz w:val="28"/>
        </w:rPr>
        <w:t>）</w:t>
      </w:r>
    </w:p>
    <w:p>
      <w:pPr>
        <w:pStyle w:val="13"/>
        <w:numPr>
          <w:ilvl w:val="2"/>
          <w:numId w:val="2"/>
        </w:numPr>
        <w:tabs>
          <w:tab w:val="left" w:pos="963"/>
          <w:tab w:val="left" w:pos="2248"/>
        </w:tabs>
        <w:spacing w:before="55" w:after="0" w:line="285" w:lineRule="auto"/>
        <w:ind w:left="952" w:right="3668" w:hanging="764"/>
        <w:jc w:val="left"/>
        <w:rPr>
          <w:sz w:val="28"/>
        </w:rPr>
      </w:pPr>
      <w:r>
        <mc:AlternateContent>
          <mc:Choice Requires="wps">
            <w:drawing>
              <wp:anchor distT="0" distB="0" distL="114300" distR="114300" simplePos="0" relativeHeight="250289152" behindDoc="1" locked="0" layoutInCell="1" allowOverlap="1">
                <wp:simplePos x="0" y="0"/>
                <wp:positionH relativeFrom="page">
                  <wp:posOffset>2179320</wp:posOffset>
                </wp:positionH>
                <wp:positionV relativeFrom="paragraph">
                  <wp:posOffset>141605</wp:posOffset>
                </wp:positionV>
                <wp:extent cx="178435" cy="178435"/>
                <wp:effectExtent l="0" t="0" r="0" b="0"/>
                <wp:wrapNone/>
                <wp:docPr id="42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spacing w:line="281" w:lineRule="exact"/>
                            </w:pPr>
                            <w:r>
                              <w:rPr>
                                <w:w w:val="100"/>
                              </w:rPr>
                              <w:t>，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o:spt="202" type="#_x0000_t202" style="position:absolute;left:0pt;margin-left:171.6pt;margin-top:11.15pt;height:14.05pt;width:14.05pt;mso-position-horizontal-relative:page;z-index:-253027328;mso-width-relative:page;mso-height-relative:page;" filled="f" stroked="f" coordsize="21600,21600" o:gfxdata="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vhWMutkAAAAJAQAADwAAAAAAAAABACAAAAAiAAAAZHJzL2Rvd25yZXYueG1sUEsBAhQA&#10;FAAAAAgAh07iQAPsk6y4AQAAcwMAAA4AAAAAAAAAAQAgAAAAKA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"/>
                        <w:spacing w:line="281" w:lineRule="exact"/>
                      </w:pPr>
                      <w:r>
                        <w:rPr>
                          <w:w w:val="100"/>
                        </w:rPr>
                        <w:t>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0291200" behindDoc="1" locked="0" layoutInCell="1" allowOverlap="1">
                <wp:simplePos x="0" y="0"/>
                <wp:positionH relativeFrom="page">
                  <wp:posOffset>1392555</wp:posOffset>
                </wp:positionH>
                <wp:positionV relativeFrom="paragraph">
                  <wp:posOffset>75565</wp:posOffset>
                </wp:positionV>
                <wp:extent cx="584200" cy="336550"/>
                <wp:effectExtent l="0" t="0" r="6350" b="6350"/>
                <wp:wrapNone/>
                <wp:docPr id="48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" cy="336550"/>
                          <a:chOff x="2193" y="119"/>
                          <a:chExt cx="920" cy="530"/>
                        </a:xfrm>
                      </wpg:grpSpPr>
                      <wps:wsp>
                        <wps:cNvPr id="44" name="任意多边形 28"/>
                        <wps:cNvSpPr/>
                        <wps:spPr>
                          <a:xfrm>
                            <a:off x="2193" y="119"/>
                            <a:ext cx="920" cy="5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30">
                                <a:moveTo>
                                  <a:pt x="507" y="528"/>
                                </a:moveTo>
                                <a:lnTo>
                                  <a:pt x="413" y="528"/>
                                </a:lnTo>
                                <a:lnTo>
                                  <a:pt x="368" y="524"/>
                                </a:lnTo>
                                <a:lnTo>
                                  <a:pt x="346" y="520"/>
                                </a:lnTo>
                                <a:lnTo>
                                  <a:pt x="324" y="518"/>
                                </a:lnTo>
                                <a:lnTo>
                                  <a:pt x="303" y="514"/>
                                </a:lnTo>
                                <a:lnTo>
                                  <a:pt x="282" y="508"/>
                                </a:lnTo>
                                <a:lnTo>
                                  <a:pt x="262" y="504"/>
                                </a:lnTo>
                                <a:lnTo>
                                  <a:pt x="223" y="492"/>
                                </a:lnTo>
                                <a:lnTo>
                                  <a:pt x="205" y="484"/>
                                </a:lnTo>
                                <a:lnTo>
                                  <a:pt x="187" y="478"/>
                                </a:lnTo>
                                <a:lnTo>
                                  <a:pt x="170" y="470"/>
                                </a:lnTo>
                                <a:lnTo>
                                  <a:pt x="153" y="462"/>
                                </a:lnTo>
                                <a:lnTo>
                                  <a:pt x="137" y="454"/>
                                </a:lnTo>
                                <a:lnTo>
                                  <a:pt x="122" y="444"/>
                                </a:lnTo>
                                <a:lnTo>
                                  <a:pt x="107" y="434"/>
                                </a:lnTo>
                                <a:lnTo>
                                  <a:pt x="93" y="424"/>
                                </a:lnTo>
                                <a:lnTo>
                                  <a:pt x="80" y="414"/>
                                </a:lnTo>
                                <a:lnTo>
                                  <a:pt x="68" y="404"/>
                                </a:lnTo>
                                <a:lnTo>
                                  <a:pt x="57" y="392"/>
                                </a:lnTo>
                                <a:lnTo>
                                  <a:pt x="47" y="382"/>
                                </a:lnTo>
                                <a:lnTo>
                                  <a:pt x="37" y="370"/>
                                </a:lnTo>
                                <a:lnTo>
                                  <a:pt x="29" y="358"/>
                                </a:lnTo>
                                <a:lnTo>
                                  <a:pt x="21" y="344"/>
                                </a:lnTo>
                                <a:lnTo>
                                  <a:pt x="18" y="338"/>
                                </a:lnTo>
                                <a:lnTo>
                                  <a:pt x="15" y="332"/>
                                </a:lnTo>
                                <a:lnTo>
                                  <a:pt x="12" y="326"/>
                                </a:lnTo>
                                <a:lnTo>
                                  <a:pt x="10" y="318"/>
                                </a:lnTo>
                                <a:lnTo>
                                  <a:pt x="7" y="312"/>
                                </a:lnTo>
                                <a:lnTo>
                                  <a:pt x="6" y="306"/>
                                </a:lnTo>
                                <a:lnTo>
                                  <a:pt x="4" y="298"/>
                                </a:lnTo>
                                <a:lnTo>
                                  <a:pt x="2" y="292"/>
                                </a:lnTo>
                                <a:lnTo>
                                  <a:pt x="1" y="278"/>
                                </a:lnTo>
                                <a:lnTo>
                                  <a:pt x="0" y="272"/>
                                </a:lnTo>
                                <a:lnTo>
                                  <a:pt x="0" y="256"/>
                                </a:lnTo>
                                <a:lnTo>
                                  <a:pt x="1" y="250"/>
                                </a:lnTo>
                                <a:lnTo>
                                  <a:pt x="2" y="236"/>
                                </a:lnTo>
                                <a:lnTo>
                                  <a:pt x="4" y="230"/>
                                </a:lnTo>
                                <a:lnTo>
                                  <a:pt x="6" y="222"/>
                                </a:lnTo>
                                <a:lnTo>
                                  <a:pt x="7" y="216"/>
                                </a:lnTo>
                                <a:lnTo>
                                  <a:pt x="10" y="210"/>
                                </a:lnTo>
                                <a:lnTo>
                                  <a:pt x="12" y="202"/>
                                </a:lnTo>
                                <a:lnTo>
                                  <a:pt x="15" y="196"/>
                                </a:lnTo>
                                <a:lnTo>
                                  <a:pt x="18" y="190"/>
                                </a:lnTo>
                                <a:lnTo>
                                  <a:pt x="21" y="184"/>
                                </a:lnTo>
                                <a:lnTo>
                                  <a:pt x="29" y="170"/>
                                </a:lnTo>
                                <a:lnTo>
                                  <a:pt x="37" y="158"/>
                                </a:lnTo>
                                <a:lnTo>
                                  <a:pt x="47" y="146"/>
                                </a:lnTo>
                                <a:lnTo>
                                  <a:pt x="57" y="136"/>
                                </a:lnTo>
                                <a:lnTo>
                                  <a:pt x="68" y="124"/>
                                </a:lnTo>
                                <a:lnTo>
                                  <a:pt x="80" y="114"/>
                                </a:lnTo>
                                <a:lnTo>
                                  <a:pt x="93" y="104"/>
                                </a:lnTo>
                                <a:lnTo>
                                  <a:pt x="107" y="94"/>
                                </a:lnTo>
                                <a:lnTo>
                                  <a:pt x="122" y="84"/>
                                </a:lnTo>
                                <a:lnTo>
                                  <a:pt x="137" y="74"/>
                                </a:lnTo>
                                <a:lnTo>
                                  <a:pt x="153" y="66"/>
                                </a:lnTo>
                                <a:lnTo>
                                  <a:pt x="170" y="58"/>
                                </a:lnTo>
                                <a:lnTo>
                                  <a:pt x="187" y="50"/>
                                </a:lnTo>
                                <a:lnTo>
                                  <a:pt x="205" y="44"/>
                                </a:lnTo>
                                <a:lnTo>
                                  <a:pt x="223" y="36"/>
                                </a:lnTo>
                                <a:lnTo>
                                  <a:pt x="262" y="24"/>
                                </a:lnTo>
                                <a:lnTo>
                                  <a:pt x="282" y="20"/>
                                </a:lnTo>
                                <a:lnTo>
                                  <a:pt x="303" y="14"/>
                                </a:lnTo>
                                <a:lnTo>
                                  <a:pt x="324" y="10"/>
                                </a:lnTo>
                                <a:lnTo>
                                  <a:pt x="346" y="8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574" y="8"/>
                                </a:lnTo>
                                <a:lnTo>
                                  <a:pt x="596" y="10"/>
                                </a:lnTo>
                                <a:lnTo>
                                  <a:pt x="617" y="14"/>
                                </a:lnTo>
                                <a:lnTo>
                                  <a:pt x="637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2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6"/>
                                </a:lnTo>
                                <a:lnTo>
                                  <a:pt x="349" y="26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4"/>
                                </a:lnTo>
                                <a:lnTo>
                                  <a:pt x="307" y="34"/>
                                </a:lnTo>
                                <a:lnTo>
                                  <a:pt x="287" y="38"/>
                                </a:lnTo>
                                <a:lnTo>
                                  <a:pt x="287" y="38"/>
                                </a:lnTo>
                                <a:lnTo>
                                  <a:pt x="267" y="44"/>
                                </a:lnTo>
                                <a:lnTo>
                                  <a:pt x="268" y="44"/>
                                </a:lnTo>
                                <a:lnTo>
                                  <a:pt x="248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6"/>
                                </a:lnTo>
                                <a:lnTo>
                                  <a:pt x="230" y="56"/>
                                </a:lnTo>
                                <a:lnTo>
                                  <a:pt x="212" y="62"/>
                                </a:lnTo>
                                <a:lnTo>
                                  <a:pt x="212" y="62"/>
                                </a:lnTo>
                                <a:lnTo>
                                  <a:pt x="194" y="68"/>
                                </a:lnTo>
                                <a:lnTo>
                                  <a:pt x="195" y="68"/>
                                </a:lnTo>
                                <a:lnTo>
                                  <a:pt x="178" y="76"/>
                                </a:lnTo>
                                <a:lnTo>
                                  <a:pt x="178" y="76"/>
                                </a:lnTo>
                                <a:lnTo>
                                  <a:pt x="162" y="84"/>
                                </a:lnTo>
                                <a:lnTo>
                                  <a:pt x="162" y="84"/>
                                </a:lnTo>
                                <a:lnTo>
                                  <a:pt x="147" y="92"/>
                                </a:lnTo>
                                <a:lnTo>
                                  <a:pt x="147" y="92"/>
                                </a:lnTo>
                                <a:lnTo>
                                  <a:pt x="135" y="100"/>
                                </a:lnTo>
                                <a:lnTo>
                                  <a:pt x="132" y="100"/>
                                </a:lnTo>
                                <a:lnTo>
                                  <a:pt x="118" y="110"/>
                                </a:lnTo>
                                <a:lnTo>
                                  <a:pt x="119" y="110"/>
                                </a:lnTo>
                                <a:lnTo>
                                  <a:pt x="105" y="120"/>
                                </a:lnTo>
                                <a:lnTo>
                                  <a:pt x="106" y="120"/>
                                </a:lnTo>
                                <a:lnTo>
                                  <a:pt x="96" y="128"/>
                                </a:lnTo>
                                <a:lnTo>
                                  <a:pt x="93" y="128"/>
                                </a:lnTo>
                                <a:lnTo>
                                  <a:pt x="84" y="138"/>
                                </a:lnTo>
                                <a:lnTo>
                                  <a:pt x="82" y="138"/>
                                </a:lnTo>
                                <a:lnTo>
                                  <a:pt x="71" y="150"/>
                                </a:lnTo>
                                <a:lnTo>
                                  <a:pt x="72" y="150"/>
                                </a:lnTo>
                                <a:lnTo>
                                  <a:pt x="62" y="160"/>
                                </a:lnTo>
                                <a:lnTo>
                                  <a:pt x="62" y="160"/>
                                </a:lnTo>
                                <a:lnTo>
                                  <a:pt x="53" y="170"/>
                                </a:lnTo>
                                <a:lnTo>
                                  <a:pt x="54" y="170"/>
                                </a:lnTo>
                                <a:lnTo>
                                  <a:pt x="46" y="182"/>
                                </a:lnTo>
                                <a:lnTo>
                                  <a:pt x="46" y="182"/>
                                </a:lnTo>
                                <a:lnTo>
                                  <a:pt x="40" y="192"/>
                                </a:lnTo>
                                <a:lnTo>
                                  <a:pt x="39" y="192"/>
                                </a:lnTo>
                                <a:lnTo>
                                  <a:pt x="36" y="198"/>
                                </a:lnTo>
                                <a:lnTo>
                                  <a:pt x="36" y="198"/>
                                </a:lnTo>
                                <a:lnTo>
                                  <a:pt x="33" y="204"/>
                                </a:lnTo>
                                <a:lnTo>
                                  <a:pt x="33" y="204"/>
                                </a:lnTo>
                                <a:lnTo>
                                  <a:pt x="31" y="210"/>
                                </a:lnTo>
                                <a:lnTo>
                                  <a:pt x="31" y="210"/>
                                </a:lnTo>
                                <a:lnTo>
                                  <a:pt x="28" y="216"/>
                                </a:lnTo>
                                <a:lnTo>
                                  <a:pt x="29" y="216"/>
                                </a:lnTo>
                                <a:lnTo>
                                  <a:pt x="26" y="222"/>
                                </a:lnTo>
                                <a:lnTo>
                                  <a:pt x="27" y="222"/>
                                </a:lnTo>
                                <a:lnTo>
                                  <a:pt x="25" y="228"/>
                                </a:lnTo>
                                <a:lnTo>
                                  <a:pt x="25" y="228"/>
                                </a:lnTo>
                                <a:lnTo>
                                  <a:pt x="23" y="234"/>
                                </a:lnTo>
                                <a:lnTo>
                                  <a:pt x="23" y="234"/>
                                </a:lnTo>
                                <a:lnTo>
                                  <a:pt x="22" y="240"/>
                                </a:lnTo>
                                <a:lnTo>
                                  <a:pt x="22" y="240"/>
                                </a:lnTo>
                                <a:lnTo>
                                  <a:pt x="21" y="246"/>
                                </a:lnTo>
                                <a:lnTo>
                                  <a:pt x="21" y="246"/>
                                </a:lnTo>
                                <a:lnTo>
                                  <a:pt x="21" y="252"/>
                                </a:lnTo>
                                <a:lnTo>
                                  <a:pt x="21" y="252"/>
                                </a:lnTo>
                                <a:lnTo>
                                  <a:pt x="20" y="258"/>
                                </a:lnTo>
                                <a:lnTo>
                                  <a:pt x="20" y="270"/>
                                </a:lnTo>
                                <a:lnTo>
                                  <a:pt x="21" y="276"/>
                                </a:lnTo>
                                <a:lnTo>
                                  <a:pt x="21" y="276"/>
                                </a:lnTo>
                                <a:lnTo>
                                  <a:pt x="21" y="282"/>
                                </a:lnTo>
                                <a:lnTo>
                                  <a:pt x="21" y="282"/>
                                </a:lnTo>
                                <a:lnTo>
                                  <a:pt x="22" y="288"/>
                                </a:lnTo>
                                <a:lnTo>
                                  <a:pt x="22" y="288"/>
                                </a:lnTo>
                                <a:lnTo>
                                  <a:pt x="23" y="294"/>
                                </a:lnTo>
                                <a:lnTo>
                                  <a:pt x="23" y="294"/>
                                </a:lnTo>
                                <a:lnTo>
                                  <a:pt x="25" y="300"/>
                                </a:lnTo>
                                <a:lnTo>
                                  <a:pt x="25" y="300"/>
                                </a:lnTo>
                                <a:lnTo>
                                  <a:pt x="27" y="306"/>
                                </a:lnTo>
                                <a:lnTo>
                                  <a:pt x="26" y="306"/>
                                </a:lnTo>
                                <a:lnTo>
                                  <a:pt x="29" y="312"/>
                                </a:lnTo>
                                <a:lnTo>
                                  <a:pt x="28" y="312"/>
                                </a:lnTo>
                                <a:lnTo>
                                  <a:pt x="31" y="318"/>
                                </a:lnTo>
                                <a:lnTo>
                                  <a:pt x="31" y="318"/>
                                </a:lnTo>
                                <a:lnTo>
                                  <a:pt x="33" y="324"/>
                                </a:lnTo>
                                <a:lnTo>
                                  <a:pt x="33" y="324"/>
                                </a:lnTo>
                                <a:lnTo>
                                  <a:pt x="36" y="330"/>
                                </a:lnTo>
                                <a:lnTo>
                                  <a:pt x="36" y="330"/>
                                </a:lnTo>
                                <a:lnTo>
                                  <a:pt x="39" y="336"/>
                                </a:lnTo>
                                <a:lnTo>
                                  <a:pt x="40" y="336"/>
                                </a:lnTo>
                                <a:lnTo>
                                  <a:pt x="46" y="346"/>
                                </a:lnTo>
                                <a:lnTo>
                                  <a:pt x="46" y="346"/>
                                </a:lnTo>
                                <a:lnTo>
                                  <a:pt x="54" y="358"/>
                                </a:lnTo>
                                <a:lnTo>
                                  <a:pt x="53" y="358"/>
                                </a:lnTo>
                                <a:lnTo>
                                  <a:pt x="62" y="368"/>
                                </a:lnTo>
                                <a:lnTo>
                                  <a:pt x="62" y="368"/>
                                </a:lnTo>
                                <a:lnTo>
                                  <a:pt x="72" y="378"/>
                                </a:lnTo>
                                <a:lnTo>
                                  <a:pt x="71" y="378"/>
                                </a:lnTo>
                                <a:lnTo>
                                  <a:pt x="82" y="390"/>
                                </a:lnTo>
                                <a:lnTo>
                                  <a:pt x="84" y="390"/>
                                </a:lnTo>
                                <a:lnTo>
                                  <a:pt x="93" y="400"/>
                                </a:lnTo>
                                <a:lnTo>
                                  <a:pt x="96" y="400"/>
                                </a:lnTo>
                                <a:lnTo>
                                  <a:pt x="106" y="408"/>
                                </a:lnTo>
                                <a:lnTo>
                                  <a:pt x="105" y="408"/>
                                </a:lnTo>
                                <a:lnTo>
                                  <a:pt x="119" y="418"/>
                                </a:lnTo>
                                <a:lnTo>
                                  <a:pt x="118" y="418"/>
                                </a:lnTo>
                                <a:lnTo>
                                  <a:pt x="132" y="428"/>
                                </a:lnTo>
                                <a:lnTo>
                                  <a:pt x="135" y="428"/>
                                </a:lnTo>
                                <a:lnTo>
                                  <a:pt x="147" y="436"/>
                                </a:lnTo>
                                <a:lnTo>
                                  <a:pt x="147" y="436"/>
                                </a:lnTo>
                                <a:lnTo>
                                  <a:pt x="162" y="444"/>
                                </a:lnTo>
                                <a:lnTo>
                                  <a:pt x="162" y="444"/>
                                </a:lnTo>
                                <a:lnTo>
                                  <a:pt x="178" y="452"/>
                                </a:lnTo>
                                <a:lnTo>
                                  <a:pt x="178" y="452"/>
                                </a:lnTo>
                                <a:lnTo>
                                  <a:pt x="195" y="460"/>
                                </a:lnTo>
                                <a:lnTo>
                                  <a:pt x="194" y="460"/>
                                </a:lnTo>
                                <a:lnTo>
                                  <a:pt x="212" y="466"/>
                                </a:lnTo>
                                <a:lnTo>
                                  <a:pt x="212" y="466"/>
                                </a:lnTo>
                                <a:lnTo>
                                  <a:pt x="230" y="472"/>
                                </a:lnTo>
                                <a:lnTo>
                                  <a:pt x="230" y="472"/>
                                </a:lnTo>
                                <a:lnTo>
                                  <a:pt x="249" y="478"/>
                                </a:lnTo>
                                <a:lnTo>
                                  <a:pt x="248" y="478"/>
                                </a:lnTo>
                                <a:lnTo>
                                  <a:pt x="268" y="484"/>
                                </a:lnTo>
                                <a:lnTo>
                                  <a:pt x="267" y="484"/>
                                </a:lnTo>
                                <a:lnTo>
                                  <a:pt x="287" y="490"/>
                                </a:lnTo>
                                <a:lnTo>
                                  <a:pt x="287" y="490"/>
                                </a:lnTo>
                                <a:lnTo>
                                  <a:pt x="307" y="494"/>
                                </a:lnTo>
                                <a:lnTo>
                                  <a:pt x="307" y="494"/>
                                </a:lnTo>
                                <a:lnTo>
                                  <a:pt x="328" y="498"/>
                                </a:lnTo>
                                <a:lnTo>
                                  <a:pt x="328" y="498"/>
                                </a:lnTo>
                                <a:lnTo>
                                  <a:pt x="349" y="502"/>
                                </a:lnTo>
                                <a:lnTo>
                                  <a:pt x="349" y="502"/>
                                </a:lnTo>
                                <a:lnTo>
                                  <a:pt x="371" y="504"/>
                                </a:lnTo>
                                <a:lnTo>
                                  <a:pt x="370" y="504"/>
                                </a:lnTo>
                                <a:lnTo>
                                  <a:pt x="392" y="506"/>
                                </a:lnTo>
                                <a:lnTo>
                                  <a:pt x="392" y="506"/>
                                </a:lnTo>
                                <a:lnTo>
                                  <a:pt x="415" y="508"/>
                                </a:lnTo>
                                <a:lnTo>
                                  <a:pt x="437" y="508"/>
                                </a:lnTo>
                                <a:lnTo>
                                  <a:pt x="460" y="510"/>
                                </a:lnTo>
                                <a:lnTo>
                                  <a:pt x="460" y="510"/>
                                </a:lnTo>
                                <a:lnTo>
                                  <a:pt x="631" y="510"/>
                                </a:lnTo>
                                <a:lnTo>
                                  <a:pt x="617" y="514"/>
                                </a:lnTo>
                                <a:lnTo>
                                  <a:pt x="596" y="518"/>
                                </a:lnTo>
                                <a:lnTo>
                                  <a:pt x="574" y="520"/>
                                </a:lnTo>
                                <a:lnTo>
                                  <a:pt x="552" y="524"/>
                                </a:lnTo>
                                <a:lnTo>
                                  <a:pt x="507" y="528"/>
                                </a:lnTo>
                                <a:close/>
                                <a:moveTo>
                                  <a:pt x="788" y="102"/>
                                </a:moveTo>
                                <a:lnTo>
                                  <a:pt x="773" y="92"/>
                                </a:lnTo>
                                <a:lnTo>
                                  <a:pt x="773" y="92"/>
                                </a:lnTo>
                                <a:lnTo>
                                  <a:pt x="758" y="84"/>
                                </a:lnTo>
                                <a:lnTo>
                                  <a:pt x="758" y="84"/>
                                </a:lnTo>
                                <a:lnTo>
                                  <a:pt x="742" y="76"/>
                                </a:lnTo>
                                <a:lnTo>
                                  <a:pt x="742" y="76"/>
                                </a:lnTo>
                                <a:lnTo>
                                  <a:pt x="725" y="68"/>
                                </a:lnTo>
                                <a:lnTo>
                                  <a:pt x="725" y="68"/>
                                </a:lnTo>
                                <a:lnTo>
                                  <a:pt x="708" y="62"/>
                                </a:lnTo>
                                <a:lnTo>
                                  <a:pt x="708" y="62"/>
                                </a:lnTo>
                                <a:lnTo>
                                  <a:pt x="690" y="56"/>
                                </a:lnTo>
                                <a:lnTo>
                                  <a:pt x="690" y="56"/>
                                </a:lnTo>
                                <a:lnTo>
                                  <a:pt x="671" y="50"/>
                                </a:lnTo>
                                <a:lnTo>
                                  <a:pt x="672" y="50"/>
                                </a:lnTo>
                                <a:lnTo>
                                  <a:pt x="652" y="44"/>
                                </a:lnTo>
                                <a:lnTo>
                                  <a:pt x="653" y="44"/>
                                </a:lnTo>
                                <a:lnTo>
                                  <a:pt x="633" y="38"/>
                                </a:lnTo>
                                <a:lnTo>
                                  <a:pt x="633" y="38"/>
                                </a:lnTo>
                                <a:lnTo>
                                  <a:pt x="613" y="34"/>
                                </a:lnTo>
                                <a:lnTo>
                                  <a:pt x="613" y="34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6"/>
                                </a:lnTo>
                                <a:lnTo>
                                  <a:pt x="571" y="26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8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7" y="20"/>
                                </a:lnTo>
                                <a:lnTo>
                                  <a:pt x="658" y="24"/>
                                </a:lnTo>
                                <a:lnTo>
                                  <a:pt x="697" y="36"/>
                                </a:lnTo>
                                <a:lnTo>
                                  <a:pt x="715" y="44"/>
                                </a:lnTo>
                                <a:lnTo>
                                  <a:pt x="733" y="50"/>
                                </a:lnTo>
                                <a:lnTo>
                                  <a:pt x="750" y="58"/>
                                </a:lnTo>
                                <a:lnTo>
                                  <a:pt x="767" y="66"/>
                                </a:lnTo>
                                <a:lnTo>
                                  <a:pt x="783" y="74"/>
                                </a:lnTo>
                                <a:lnTo>
                                  <a:pt x="798" y="84"/>
                                </a:lnTo>
                                <a:lnTo>
                                  <a:pt x="813" y="94"/>
                                </a:lnTo>
                                <a:lnTo>
                                  <a:pt x="821" y="100"/>
                                </a:lnTo>
                                <a:lnTo>
                                  <a:pt x="788" y="100"/>
                                </a:lnTo>
                                <a:lnTo>
                                  <a:pt x="788" y="102"/>
                                </a:lnTo>
                                <a:close/>
                                <a:moveTo>
                                  <a:pt x="132" y="102"/>
                                </a:moveTo>
                                <a:lnTo>
                                  <a:pt x="132" y="100"/>
                                </a:lnTo>
                                <a:lnTo>
                                  <a:pt x="135" y="100"/>
                                </a:lnTo>
                                <a:lnTo>
                                  <a:pt x="132" y="102"/>
                                </a:lnTo>
                                <a:close/>
                                <a:moveTo>
                                  <a:pt x="827" y="130"/>
                                </a:moveTo>
                                <a:lnTo>
                                  <a:pt x="814" y="120"/>
                                </a:lnTo>
                                <a:lnTo>
                                  <a:pt x="815" y="120"/>
                                </a:lnTo>
                                <a:lnTo>
                                  <a:pt x="801" y="110"/>
                                </a:lnTo>
                                <a:lnTo>
                                  <a:pt x="802" y="110"/>
                                </a:lnTo>
                                <a:lnTo>
                                  <a:pt x="788" y="100"/>
                                </a:lnTo>
                                <a:lnTo>
                                  <a:pt x="821" y="100"/>
                                </a:lnTo>
                                <a:lnTo>
                                  <a:pt x="827" y="104"/>
                                </a:lnTo>
                                <a:lnTo>
                                  <a:pt x="840" y="114"/>
                                </a:lnTo>
                                <a:lnTo>
                                  <a:pt x="852" y="124"/>
                                </a:lnTo>
                                <a:lnTo>
                                  <a:pt x="855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27" y="130"/>
                                </a:lnTo>
                                <a:close/>
                                <a:moveTo>
                                  <a:pt x="93" y="130"/>
                                </a:moveTo>
                                <a:lnTo>
                                  <a:pt x="93" y="128"/>
                                </a:lnTo>
                                <a:lnTo>
                                  <a:pt x="96" y="128"/>
                                </a:lnTo>
                                <a:lnTo>
                                  <a:pt x="93" y="130"/>
                                </a:lnTo>
                                <a:close/>
                                <a:moveTo>
                                  <a:pt x="838" y="140"/>
                                </a:moveTo>
                                <a:lnTo>
                                  <a:pt x="827" y="128"/>
                                </a:lnTo>
                                <a:lnTo>
                                  <a:pt x="855" y="128"/>
                                </a:lnTo>
                                <a:lnTo>
                                  <a:pt x="863" y="136"/>
                                </a:lnTo>
                                <a:lnTo>
                                  <a:pt x="865" y="138"/>
                                </a:lnTo>
                                <a:lnTo>
                                  <a:pt x="838" y="138"/>
                                </a:lnTo>
                                <a:lnTo>
                                  <a:pt x="838" y="140"/>
                                </a:lnTo>
                                <a:close/>
                                <a:moveTo>
                                  <a:pt x="82" y="140"/>
                                </a:moveTo>
                                <a:lnTo>
                                  <a:pt x="82" y="138"/>
                                </a:lnTo>
                                <a:lnTo>
                                  <a:pt x="84" y="138"/>
                                </a:lnTo>
                                <a:lnTo>
                                  <a:pt x="82" y="140"/>
                                </a:lnTo>
                                <a:close/>
                                <a:moveTo>
                                  <a:pt x="881" y="194"/>
                                </a:moveTo>
                                <a:lnTo>
                                  <a:pt x="874" y="182"/>
                                </a:lnTo>
                                <a:lnTo>
                                  <a:pt x="874" y="182"/>
                                </a:lnTo>
                                <a:lnTo>
                                  <a:pt x="866" y="170"/>
                                </a:lnTo>
                                <a:lnTo>
                                  <a:pt x="867" y="170"/>
                                </a:lnTo>
                                <a:lnTo>
                                  <a:pt x="858" y="160"/>
                                </a:lnTo>
                                <a:lnTo>
                                  <a:pt x="858" y="160"/>
                                </a:lnTo>
                                <a:lnTo>
                                  <a:pt x="848" y="150"/>
                                </a:lnTo>
                                <a:lnTo>
                                  <a:pt x="849" y="150"/>
                                </a:lnTo>
                                <a:lnTo>
                                  <a:pt x="838" y="138"/>
                                </a:lnTo>
                                <a:lnTo>
                                  <a:pt x="865" y="138"/>
                                </a:lnTo>
                                <a:lnTo>
                                  <a:pt x="873" y="146"/>
                                </a:lnTo>
                                <a:lnTo>
                                  <a:pt x="883" y="158"/>
                                </a:lnTo>
                                <a:lnTo>
                                  <a:pt x="891" y="170"/>
                                </a:lnTo>
                                <a:lnTo>
                                  <a:pt x="898" y="184"/>
                                </a:lnTo>
                                <a:lnTo>
                                  <a:pt x="902" y="190"/>
                                </a:lnTo>
                                <a:lnTo>
                                  <a:pt x="903" y="192"/>
                                </a:lnTo>
                                <a:lnTo>
                                  <a:pt x="881" y="192"/>
                                </a:lnTo>
                                <a:lnTo>
                                  <a:pt x="881" y="194"/>
                                </a:lnTo>
                                <a:close/>
                                <a:moveTo>
                                  <a:pt x="39" y="194"/>
                                </a:moveTo>
                                <a:lnTo>
                                  <a:pt x="39" y="192"/>
                                </a:lnTo>
                                <a:lnTo>
                                  <a:pt x="40" y="192"/>
                                </a:lnTo>
                                <a:lnTo>
                                  <a:pt x="39" y="194"/>
                                </a:lnTo>
                                <a:close/>
                                <a:moveTo>
                                  <a:pt x="903" y="336"/>
                                </a:moveTo>
                                <a:lnTo>
                                  <a:pt x="881" y="336"/>
                                </a:lnTo>
                                <a:lnTo>
                                  <a:pt x="884" y="330"/>
                                </a:lnTo>
                                <a:lnTo>
                                  <a:pt x="884" y="330"/>
                                </a:lnTo>
                                <a:lnTo>
                                  <a:pt x="887" y="324"/>
                                </a:lnTo>
                                <a:lnTo>
                                  <a:pt x="887" y="324"/>
                                </a:lnTo>
                                <a:lnTo>
                                  <a:pt x="889" y="318"/>
                                </a:lnTo>
                                <a:lnTo>
                                  <a:pt x="889" y="318"/>
                                </a:lnTo>
                                <a:lnTo>
                                  <a:pt x="892" y="312"/>
                                </a:lnTo>
                                <a:lnTo>
                                  <a:pt x="891" y="312"/>
                                </a:lnTo>
                                <a:lnTo>
                                  <a:pt x="893" y="306"/>
                                </a:lnTo>
                                <a:lnTo>
                                  <a:pt x="893" y="306"/>
                                </a:lnTo>
                                <a:lnTo>
                                  <a:pt x="895" y="300"/>
                                </a:lnTo>
                                <a:lnTo>
                                  <a:pt x="895" y="300"/>
                                </a:lnTo>
                                <a:lnTo>
                                  <a:pt x="897" y="294"/>
                                </a:lnTo>
                                <a:lnTo>
                                  <a:pt x="897" y="294"/>
                                </a:lnTo>
                                <a:lnTo>
                                  <a:pt x="898" y="288"/>
                                </a:lnTo>
                                <a:lnTo>
                                  <a:pt x="898" y="288"/>
                                </a:lnTo>
                                <a:lnTo>
                                  <a:pt x="899" y="282"/>
                                </a:lnTo>
                                <a:lnTo>
                                  <a:pt x="899" y="282"/>
                                </a:lnTo>
                                <a:lnTo>
                                  <a:pt x="899" y="276"/>
                                </a:lnTo>
                                <a:lnTo>
                                  <a:pt x="899" y="276"/>
                                </a:lnTo>
                                <a:lnTo>
                                  <a:pt x="900" y="270"/>
                                </a:lnTo>
                                <a:lnTo>
                                  <a:pt x="900" y="258"/>
                                </a:lnTo>
                                <a:lnTo>
                                  <a:pt x="899" y="252"/>
                                </a:lnTo>
                                <a:lnTo>
                                  <a:pt x="899" y="252"/>
                                </a:lnTo>
                                <a:lnTo>
                                  <a:pt x="899" y="246"/>
                                </a:lnTo>
                                <a:lnTo>
                                  <a:pt x="899" y="246"/>
                                </a:lnTo>
                                <a:lnTo>
                                  <a:pt x="898" y="240"/>
                                </a:lnTo>
                                <a:lnTo>
                                  <a:pt x="898" y="240"/>
                                </a:lnTo>
                                <a:lnTo>
                                  <a:pt x="897" y="234"/>
                                </a:lnTo>
                                <a:lnTo>
                                  <a:pt x="897" y="234"/>
                                </a:lnTo>
                                <a:lnTo>
                                  <a:pt x="895" y="228"/>
                                </a:lnTo>
                                <a:lnTo>
                                  <a:pt x="895" y="228"/>
                                </a:lnTo>
                                <a:lnTo>
                                  <a:pt x="893" y="222"/>
                                </a:lnTo>
                                <a:lnTo>
                                  <a:pt x="893" y="222"/>
                                </a:lnTo>
                                <a:lnTo>
                                  <a:pt x="891" y="216"/>
                                </a:lnTo>
                                <a:lnTo>
                                  <a:pt x="892" y="216"/>
                                </a:lnTo>
                                <a:lnTo>
                                  <a:pt x="889" y="210"/>
                                </a:lnTo>
                                <a:lnTo>
                                  <a:pt x="889" y="210"/>
                                </a:lnTo>
                                <a:lnTo>
                                  <a:pt x="887" y="204"/>
                                </a:lnTo>
                                <a:lnTo>
                                  <a:pt x="887" y="204"/>
                                </a:lnTo>
                                <a:lnTo>
                                  <a:pt x="884" y="198"/>
                                </a:lnTo>
                                <a:lnTo>
                                  <a:pt x="884" y="198"/>
                                </a:lnTo>
                                <a:lnTo>
                                  <a:pt x="881" y="192"/>
                                </a:lnTo>
                                <a:lnTo>
                                  <a:pt x="903" y="192"/>
                                </a:lnTo>
                                <a:lnTo>
                                  <a:pt x="905" y="196"/>
                                </a:lnTo>
                                <a:lnTo>
                                  <a:pt x="908" y="202"/>
                                </a:lnTo>
                                <a:lnTo>
                                  <a:pt x="910" y="210"/>
                                </a:lnTo>
                                <a:lnTo>
                                  <a:pt x="913" y="216"/>
                                </a:lnTo>
                                <a:lnTo>
                                  <a:pt x="914" y="222"/>
                                </a:lnTo>
                                <a:lnTo>
                                  <a:pt x="916" y="230"/>
                                </a:lnTo>
                                <a:lnTo>
                                  <a:pt x="918" y="236"/>
                                </a:lnTo>
                                <a:lnTo>
                                  <a:pt x="919" y="250"/>
                                </a:lnTo>
                                <a:lnTo>
                                  <a:pt x="920" y="256"/>
                                </a:lnTo>
                                <a:lnTo>
                                  <a:pt x="920" y="272"/>
                                </a:lnTo>
                                <a:lnTo>
                                  <a:pt x="919" y="278"/>
                                </a:lnTo>
                                <a:lnTo>
                                  <a:pt x="918" y="292"/>
                                </a:lnTo>
                                <a:lnTo>
                                  <a:pt x="916" y="298"/>
                                </a:lnTo>
                                <a:lnTo>
                                  <a:pt x="914" y="306"/>
                                </a:lnTo>
                                <a:lnTo>
                                  <a:pt x="913" y="312"/>
                                </a:lnTo>
                                <a:lnTo>
                                  <a:pt x="910" y="318"/>
                                </a:lnTo>
                                <a:lnTo>
                                  <a:pt x="908" y="326"/>
                                </a:lnTo>
                                <a:lnTo>
                                  <a:pt x="905" y="332"/>
                                </a:lnTo>
                                <a:lnTo>
                                  <a:pt x="903" y="336"/>
                                </a:lnTo>
                                <a:close/>
                                <a:moveTo>
                                  <a:pt x="40" y="336"/>
                                </a:moveTo>
                                <a:lnTo>
                                  <a:pt x="39" y="336"/>
                                </a:lnTo>
                                <a:lnTo>
                                  <a:pt x="39" y="334"/>
                                </a:lnTo>
                                <a:lnTo>
                                  <a:pt x="40" y="336"/>
                                </a:lnTo>
                                <a:close/>
                                <a:moveTo>
                                  <a:pt x="865" y="390"/>
                                </a:moveTo>
                                <a:lnTo>
                                  <a:pt x="838" y="390"/>
                                </a:lnTo>
                                <a:lnTo>
                                  <a:pt x="849" y="378"/>
                                </a:lnTo>
                                <a:lnTo>
                                  <a:pt x="848" y="378"/>
                                </a:lnTo>
                                <a:lnTo>
                                  <a:pt x="858" y="368"/>
                                </a:lnTo>
                                <a:lnTo>
                                  <a:pt x="858" y="368"/>
                                </a:lnTo>
                                <a:lnTo>
                                  <a:pt x="867" y="358"/>
                                </a:lnTo>
                                <a:lnTo>
                                  <a:pt x="866" y="358"/>
                                </a:lnTo>
                                <a:lnTo>
                                  <a:pt x="874" y="346"/>
                                </a:lnTo>
                                <a:lnTo>
                                  <a:pt x="874" y="346"/>
                                </a:lnTo>
                                <a:lnTo>
                                  <a:pt x="881" y="334"/>
                                </a:lnTo>
                                <a:lnTo>
                                  <a:pt x="881" y="336"/>
                                </a:lnTo>
                                <a:lnTo>
                                  <a:pt x="903" y="336"/>
                                </a:lnTo>
                                <a:lnTo>
                                  <a:pt x="902" y="338"/>
                                </a:lnTo>
                                <a:lnTo>
                                  <a:pt x="898" y="344"/>
                                </a:lnTo>
                                <a:lnTo>
                                  <a:pt x="891" y="358"/>
                                </a:lnTo>
                                <a:lnTo>
                                  <a:pt x="883" y="370"/>
                                </a:lnTo>
                                <a:lnTo>
                                  <a:pt x="873" y="382"/>
                                </a:lnTo>
                                <a:lnTo>
                                  <a:pt x="865" y="390"/>
                                </a:lnTo>
                                <a:close/>
                                <a:moveTo>
                                  <a:pt x="84" y="390"/>
                                </a:moveTo>
                                <a:lnTo>
                                  <a:pt x="82" y="390"/>
                                </a:lnTo>
                                <a:lnTo>
                                  <a:pt x="82" y="388"/>
                                </a:lnTo>
                                <a:lnTo>
                                  <a:pt x="84" y="390"/>
                                </a:lnTo>
                                <a:close/>
                                <a:moveTo>
                                  <a:pt x="855" y="400"/>
                                </a:moveTo>
                                <a:lnTo>
                                  <a:pt x="827" y="400"/>
                                </a:lnTo>
                                <a:lnTo>
                                  <a:pt x="838" y="388"/>
                                </a:lnTo>
                                <a:lnTo>
                                  <a:pt x="838" y="390"/>
                                </a:lnTo>
                                <a:lnTo>
                                  <a:pt x="865" y="390"/>
                                </a:lnTo>
                                <a:lnTo>
                                  <a:pt x="863" y="392"/>
                                </a:lnTo>
                                <a:lnTo>
                                  <a:pt x="855" y="400"/>
                                </a:lnTo>
                                <a:close/>
                                <a:moveTo>
                                  <a:pt x="96" y="400"/>
                                </a:moveTo>
                                <a:lnTo>
                                  <a:pt x="93" y="400"/>
                                </a:lnTo>
                                <a:lnTo>
                                  <a:pt x="93" y="398"/>
                                </a:lnTo>
                                <a:lnTo>
                                  <a:pt x="96" y="400"/>
                                </a:lnTo>
                                <a:close/>
                                <a:moveTo>
                                  <a:pt x="821" y="428"/>
                                </a:moveTo>
                                <a:lnTo>
                                  <a:pt x="788" y="428"/>
                                </a:lnTo>
                                <a:lnTo>
                                  <a:pt x="802" y="418"/>
                                </a:lnTo>
                                <a:lnTo>
                                  <a:pt x="801" y="418"/>
                                </a:lnTo>
                                <a:lnTo>
                                  <a:pt x="815" y="408"/>
                                </a:lnTo>
                                <a:lnTo>
                                  <a:pt x="814" y="408"/>
                                </a:lnTo>
                                <a:lnTo>
                                  <a:pt x="827" y="398"/>
                                </a:lnTo>
                                <a:lnTo>
                                  <a:pt x="827" y="400"/>
                                </a:lnTo>
                                <a:lnTo>
                                  <a:pt x="855" y="400"/>
                                </a:lnTo>
                                <a:lnTo>
                                  <a:pt x="852" y="404"/>
                                </a:lnTo>
                                <a:lnTo>
                                  <a:pt x="840" y="414"/>
                                </a:lnTo>
                                <a:lnTo>
                                  <a:pt x="827" y="424"/>
                                </a:lnTo>
                                <a:lnTo>
                                  <a:pt x="821" y="428"/>
                                </a:lnTo>
                                <a:close/>
                                <a:moveTo>
                                  <a:pt x="135" y="428"/>
                                </a:moveTo>
                                <a:lnTo>
                                  <a:pt x="132" y="428"/>
                                </a:lnTo>
                                <a:lnTo>
                                  <a:pt x="132" y="426"/>
                                </a:lnTo>
                                <a:lnTo>
                                  <a:pt x="135" y="428"/>
                                </a:lnTo>
                                <a:close/>
                                <a:moveTo>
                                  <a:pt x="631" y="510"/>
                                </a:moveTo>
                                <a:lnTo>
                                  <a:pt x="460" y="510"/>
                                </a:lnTo>
                                <a:lnTo>
                                  <a:pt x="483" y="508"/>
                                </a:lnTo>
                                <a:lnTo>
                                  <a:pt x="505" y="508"/>
                                </a:lnTo>
                                <a:lnTo>
                                  <a:pt x="528" y="506"/>
                                </a:lnTo>
                                <a:lnTo>
                                  <a:pt x="528" y="506"/>
                                </a:lnTo>
                                <a:lnTo>
                                  <a:pt x="550" y="504"/>
                                </a:lnTo>
                                <a:lnTo>
                                  <a:pt x="549" y="504"/>
                                </a:lnTo>
                                <a:lnTo>
                                  <a:pt x="571" y="502"/>
                                </a:lnTo>
                                <a:lnTo>
                                  <a:pt x="571" y="502"/>
                                </a:lnTo>
                                <a:lnTo>
                                  <a:pt x="592" y="498"/>
                                </a:lnTo>
                                <a:lnTo>
                                  <a:pt x="592" y="498"/>
                                </a:lnTo>
                                <a:lnTo>
                                  <a:pt x="613" y="494"/>
                                </a:lnTo>
                                <a:lnTo>
                                  <a:pt x="613" y="494"/>
                                </a:lnTo>
                                <a:lnTo>
                                  <a:pt x="633" y="490"/>
                                </a:lnTo>
                                <a:lnTo>
                                  <a:pt x="633" y="490"/>
                                </a:lnTo>
                                <a:lnTo>
                                  <a:pt x="653" y="484"/>
                                </a:lnTo>
                                <a:lnTo>
                                  <a:pt x="652" y="484"/>
                                </a:lnTo>
                                <a:lnTo>
                                  <a:pt x="672" y="478"/>
                                </a:lnTo>
                                <a:lnTo>
                                  <a:pt x="671" y="478"/>
                                </a:lnTo>
                                <a:lnTo>
                                  <a:pt x="690" y="472"/>
                                </a:lnTo>
                                <a:lnTo>
                                  <a:pt x="690" y="472"/>
                                </a:lnTo>
                                <a:lnTo>
                                  <a:pt x="708" y="466"/>
                                </a:lnTo>
                                <a:lnTo>
                                  <a:pt x="708" y="466"/>
                                </a:lnTo>
                                <a:lnTo>
                                  <a:pt x="725" y="460"/>
                                </a:lnTo>
                                <a:lnTo>
                                  <a:pt x="725" y="460"/>
                                </a:lnTo>
                                <a:lnTo>
                                  <a:pt x="742" y="452"/>
                                </a:lnTo>
                                <a:lnTo>
                                  <a:pt x="742" y="452"/>
                                </a:lnTo>
                                <a:lnTo>
                                  <a:pt x="758" y="444"/>
                                </a:lnTo>
                                <a:lnTo>
                                  <a:pt x="758" y="444"/>
                                </a:lnTo>
                                <a:lnTo>
                                  <a:pt x="773" y="436"/>
                                </a:lnTo>
                                <a:lnTo>
                                  <a:pt x="773" y="436"/>
                                </a:lnTo>
                                <a:lnTo>
                                  <a:pt x="788" y="426"/>
                                </a:lnTo>
                                <a:lnTo>
                                  <a:pt x="788" y="428"/>
                                </a:lnTo>
                                <a:lnTo>
                                  <a:pt x="821" y="428"/>
                                </a:lnTo>
                                <a:lnTo>
                                  <a:pt x="813" y="434"/>
                                </a:lnTo>
                                <a:lnTo>
                                  <a:pt x="798" y="444"/>
                                </a:lnTo>
                                <a:lnTo>
                                  <a:pt x="783" y="454"/>
                                </a:lnTo>
                                <a:lnTo>
                                  <a:pt x="767" y="462"/>
                                </a:lnTo>
                                <a:lnTo>
                                  <a:pt x="750" y="470"/>
                                </a:lnTo>
                                <a:lnTo>
                                  <a:pt x="733" y="478"/>
                                </a:lnTo>
                                <a:lnTo>
                                  <a:pt x="715" y="484"/>
                                </a:lnTo>
                                <a:lnTo>
                                  <a:pt x="697" y="492"/>
                                </a:lnTo>
                                <a:lnTo>
                                  <a:pt x="658" y="504"/>
                                </a:lnTo>
                                <a:lnTo>
                                  <a:pt x="637" y="508"/>
                                </a:lnTo>
                                <a:lnTo>
                                  <a:pt x="631" y="510"/>
                                </a:lnTo>
                                <a:close/>
                                <a:moveTo>
                                  <a:pt x="460" y="530"/>
                                </a:moveTo>
                                <a:lnTo>
                                  <a:pt x="437" y="528"/>
                                </a:lnTo>
                                <a:lnTo>
                                  <a:pt x="483" y="528"/>
                                </a:lnTo>
                                <a:lnTo>
                                  <a:pt x="460" y="5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6" name="文本框 29"/>
                        <wps:cNvSpPr txBox="1"/>
                        <wps:spPr>
                          <a:xfrm>
                            <a:off x="2193" y="119"/>
                            <a:ext cx="920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21"/>
                                <w:ind w:left="21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校正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7" o:spid="_x0000_s1026" o:spt="203" style="position:absolute;left:0pt;margin-left:109.65pt;margin-top:5.95pt;height:26.5pt;width:46pt;mso-position-horizontal-relative:page;z-index:-253025280;mso-width-relative:page;mso-height-relative:page;" coordorigin="2193,119" coordsize="920,530" o:gfxdata="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">
                <o:lock v:ext="edit" aspectratio="f"/>
                <v:shape id="任意多边形 28" o:spid="_x0000_s1026" o:spt="100" style="position:absolute;left:2193;top:119;height:530;width:920;" fillcolor="#000000" filled="t" stroked="f" coordsize="920,530" o:gfxdata="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HX8EbsAAADb&#10;AAAADwAAAAAAAAABACAAAAAiAAAAZHJzL2Rvd25yZXYueG1sUEsBAhQAFAAAAAgAh07iQDMvBZ47&#10;AAAAOQAAABAAAAAAAAAAAQAgAAAACgEAAGRycy9zaGFwZXhtbC54bWxQSwUGAAAAAAYABgBbAQAA&#10;tAMAAAAA&#10;" path="m507,528l413,528,368,524,346,520,324,518,303,514,282,508,262,504,223,492,205,484,187,478,170,470,153,462,137,454,122,444,107,434,93,424,80,414,68,404,57,392,47,382,37,370,29,358,21,344,18,338,15,332,12,326,10,318,7,312,6,306,4,298,2,292,1,278,0,272,0,256,1,250,2,236,4,230,6,222,7,216,10,210,12,202,15,196,18,190,21,184,29,170,37,158,47,146,57,136,68,124,80,114,93,104,107,94,122,84,137,74,153,66,170,58,187,50,205,44,223,36,262,24,282,20,303,14,324,10,346,8,368,4,413,0,507,0,552,4,574,8,596,10,617,14,637,20,415,20,392,22,392,22,370,24,371,24,349,26,349,26,328,30,328,30,307,34,307,34,287,38,287,38,267,44,268,44,248,50,249,50,230,56,230,56,212,62,212,62,194,68,195,68,178,76,178,76,162,84,162,84,147,92,147,92,135,100,132,100,118,110,119,110,105,120,106,120,96,128,93,128,84,138,82,138,71,150,72,150,62,160,62,160,53,170,54,170,46,182,46,182,40,192,39,192,36,198,36,198,33,204,33,204,31,210,31,210,28,216,29,216,26,222,27,222,25,228,25,228,23,234,23,234,22,240,22,240,21,246,21,246,21,252,21,252,20,258,20,270,21,276,21,276,21,282,21,282,22,288,22,288,23,294,23,294,25,300,25,300,27,306,26,306,29,312,28,312,31,318,31,318,33,324,33,324,36,330,36,330,39,336,40,336,46,346,46,346,54,358,53,358,62,368,62,368,72,378,71,378,82,390,84,390,93,400,96,400,106,408,105,408,119,418,118,418,132,428,135,428,147,436,147,436,162,444,162,444,178,452,178,452,195,460,194,460,212,466,212,466,230,472,230,472,249,478,248,478,268,484,267,484,287,490,287,490,307,494,307,494,328,498,328,498,349,502,349,502,371,504,370,504,392,506,392,506,415,508,437,508,460,510,460,510,631,510,617,514,596,518,574,520,552,524,507,528xm788,102l773,92,773,92,758,84,758,84,742,76,742,76,725,68,725,68,708,62,708,62,690,56,690,56,671,50,672,50,652,44,653,44,633,38,633,38,613,34,613,34,592,30,592,30,571,26,571,26,549,24,550,24,528,22,528,22,505,20,637,20,658,24,697,36,715,44,733,50,750,58,767,66,783,74,798,84,813,94,821,100,788,100,788,102xm132,102l132,100,135,100,132,102xm827,130l814,120,815,120,801,110,802,110,788,100,821,100,827,104,840,114,852,124,855,128,827,128,827,130xm93,130l93,128,96,128,93,130xm838,140l827,128,855,128,863,136,865,138,838,138,838,140xm82,140l82,138,84,138,82,140xm881,194l874,182,874,182,866,170,867,170,858,160,858,160,848,150,849,150,838,138,865,138,873,146,883,158,891,170,898,184,902,190,903,192,881,192,881,194xm39,194l39,192,40,192,39,194xm903,336l881,336,884,330,884,330,887,324,887,324,889,318,889,318,892,312,891,312,893,306,893,306,895,300,895,300,897,294,897,294,898,288,898,288,899,282,899,282,899,276,899,276,900,270,900,258,899,252,899,252,899,246,899,246,898,240,898,240,897,234,897,234,895,228,895,228,893,222,893,222,891,216,892,216,889,210,889,210,887,204,887,204,884,198,884,198,881,192,903,192,905,196,908,202,910,210,913,216,914,222,916,230,918,236,919,250,920,256,920,272,919,278,918,292,916,298,914,306,913,312,910,318,908,326,905,332,903,336xm40,336l39,336,39,334,40,336xm865,390l838,390,849,378,848,378,858,368,858,368,867,358,866,358,874,346,874,346,881,334,881,336,903,336,902,338,898,344,891,358,883,370,873,382,865,390xm84,390l82,390,82,388,84,390xm855,400l827,400,838,388,838,390,865,390,863,392,855,400xm96,400l93,400,93,398,96,400xm821,428l788,428,802,418,801,418,815,408,814,408,827,398,827,400,855,400,852,404,840,414,827,424,821,428xm135,428l132,428,132,426,135,428xm631,510l460,510,483,508,505,508,528,506,528,506,550,504,549,504,571,502,571,502,592,498,592,498,613,494,613,494,633,490,633,490,653,484,652,484,672,478,671,478,690,472,690,472,708,466,708,466,725,460,725,460,742,452,742,452,758,444,758,444,773,436,773,436,788,426,788,428,821,428,813,434,798,444,783,454,767,462,750,470,733,478,715,484,697,492,658,504,637,508,631,510xm460,530l437,528,483,528,460,530xe">
                  <v:fill on="t" focussize="0,0"/>
                  <v:stroke on="f"/>
                  <v:imagedata o:title=""/>
                  <o:lock v:ext="edit" aspectratio="f"/>
                </v:shape>
                <v:shape id="文本框 29" o:spid="_x0000_s1026" o:spt="202" type="#_x0000_t202" style="position:absolute;left:2193;top:119;height:530;width:920;" filled="f" stroked="f" coordsize="21600,21600" o:gfxdata="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HON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21"/>
                          <w:ind w:left="21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校正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0" distR="0" simplePos="0" relativeHeight="251680768" behindDoc="0" locked="0" layoutInCell="1" allowOverlap="1">
            <wp:simplePos x="0" y="0"/>
            <wp:positionH relativeFrom="page">
              <wp:posOffset>5181600</wp:posOffset>
            </wp:positionH>
            <wp:positionV relativeFrom="paragraph">
              <wp:posOffset>78740</wp:posOffset>
            </wp:positionV>
            <wp:extent cx="1705610" cy="1153795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355" cy="1154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按</w:t>
      </w:r>
      <w:r>
        <w:rPr>
          <w:sz w:val="28"/>
        </w:rPr>
        <w:tab/>
      </w:r>
      <w:r>
        <w:rPr>
          <w:sz w:val="28"/>
        </w:rPr>
        <w:t>键</w:t>
      </w:r>
      <w:r>
        <w:rPr>
          <w:spacing w:val="19"/>
          <w:sz w:val="28"/>
        </w:rPr>
        <w:t xml:space="preserve"> </w:t>
      </w:r>
      <w:r>
        <w:rPr>
          <w:spacing w:val="18"/>
          <w:position w:val="-21"/>
          <w:sz w:val="28"/>
        </w:rPr>
        <w:drawing>
          <wp:inline distT="0" distB="0" distL="0" distR="0">
            <wp:extent cx="251460" cy="396240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和</w:t>
      </w:r>
      <w:r>
        <w:rPr>
          <w:spacing w:val="-72"/>
          <w:sz w:val="28"/>
        </w:rPr>
        <w:t xml:space="preserve"> </w:t>
      </w:r>
      <w:r>
        <w:rPr>
          <w:spacing w:val="-73"/>
          <w:position w:val="-11"/>
          <w:sz w:val="28"/>
        </w:rPr>
        <w:drawing>
          <wp:inline distT="0" distB="0" distL="0" distR="0">
            <wp:extent cx="440055" cy="283210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101" cy="28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符</w:t>
      </w:r>
      <w:r>
        <w:rPr>
          <w:spacing w:val="4"/>
          <w:sz w:val="28"/>
        </w:rPr>
        <w:t>号</w:t>
      </w:r>
      <w:r>
        <w:rPr>
          <w:sz w:val="28"/>
        </w:rPr>
        <w:t>出现并同时闪烁， 提示</w:t>
      </w:r>
      <w:r>
        <w:rPr>
          <w:spacing w:val="-3"/>
          <w:sz w:val="28"/>
        </w:rPr>
        <w:t>进</w:t>
      </w:r>
      <w:r>
        <w:rPr>
          <w:sz w:val="28"/>
        </w:rPr>
        <w:t>入第</w:t>
      </w:r>
      <w:r>
        <w:rPr>
          <w:spacing w:val="-3"/>
          <w:sz w:val="28"/>
        </w:rPr>
        <w:t>一</w:t>
      </w:r>
      <w:r>
        <w:rPr>
          <w:sz w:val="28"/>
        </w:rPr>
        <w:t>点校</w:t>
      </w:r>
      <w:r>
        <w:rPr>
          <w:spacing w:val="-3"/>
          <w:sz w:val="28"/>
        </w:rPr>
        <w:t>正</w:t>
      </w:r>
      <w:r>
        <w:rPr>
          <w:sz w:val="28"/>
        </w:rPr>
        <w:t>，校</w:t>
      </w:r>
      <w:r>
        <w:rPr>
          <w:spacing w:val="-3"/>
          <w:sz w:val="28"/>
        </w:rPr>
        <w:t>正</w:t>
      </w:r>
      <w:r>
        <w:rPr>
          <w:sz w:val="28"/>
        </w:rPr>
        <w:t>溶液</w:t>
      </w:r>
      <w:r>
        <w:rPr>
          <w:spacing w:val="69"/>
          <w:sz w:val="28"/>
        </w:rPr>
        <w:t>是</w:t>
      </w:r>
      <w:r>
        <w:rPr>
          <w:rFonts w:ascii="Times New Roman" w:eastAsia="Times New Roman"/>
          <w:sz w:val="28"/>
        </w:rPr>
        <w:t>B2</w:t>
      </w:r>
      <w:r>
        <w:rPr>
          <w:rFonts w:ascii="Times New Roman" w:eastAsia="Times New Roman"/>
          <w:spacing w:val="-1"/>
          <w:sz w:val="28"/>
        </w:rPr>
        <w:t xml:space="preserve"> </w:t>
      </w:r>
      <w:r>
        <w:rPr>
          <w:sz w:val="28"/>
        </w:rPr>
        <w:t>溶</w:t>
      </w:r>
      <w:r>
        <w:rPr>
          <w:spacing w:val="-3"/>
          <w:sz w:val="28"/>
        </w:rPr>
        <w:t>液</w:t>
      </w:r>
      <w:r>
        <w:rPr>
          <w:sz w:val="28"/>
        </w:rPr>
        <w:t>，见</w:t>
      </w:r>
    </w:p>
    <w:p>
      <w:pPr>
        <w:pStyle w:val="5"/>
        <w:spacing w:before="198"/>
        <w:ind w:left="1031"/>
      </w:pPr>
      <w:r>
        <w:rPr>
          <w:spacing w:val="-1"/>
          <w:w w:val="100"/>
        </w:rPr>
        <w:t>图</w:t>
      </w:r>
      <w:r>
        <w:rPr>
          <w:spacing w:val="-3"/>
          <w:w w:val="100"/>
        </w:rPr>
        <w:t>（</w:t>
      </w:r>
      <w:r>
        <w:rPr>
          <w:rFonts w:ascii="Times New Roman" w:eastAsia="Times New Roman"/>
          <w:spacing w:val="1"/>
          <w:w w:val="100"/>
        </w:rPr>
        <w:t>4</w:t>
      </w:r>
      <w:r>
        <w:rPr>
          <w:rFonts w:ascii="Times New Roman" w:eastAsia="Times New Roman"/>
          <w:w w:val="100"/>
        </w:rPr>
        <w:t>-</w:t>
      </w:r>
      <w:r>
        <w:rPr>
          <w:rFonts w:ascii="Times New Roman" w:eastAsia="Times New Roman"/>
          <w:spacing w:val="-2"/>
          <w:w w:val="100"/>
        </w:rPr>
        <w:t>2</w:t>
      </w:r>
      <w:r>
        <w:rPr>
          <w:spacing w:val="-142"/>
          <w:w w:val="100"/>
        </w:rPr>
        <w:t>）</w:t>
      </w:r>
      <w:r>
        <w:rPr>
          <w:w w:val="100"/>
        </w:rPr>
        <w:t>。</w:t>
      </w:r>
    </w:p>
    <w:p>
      <w:pPr>
        <w:pStyle w:val="13"/>
        <w:numPr>
          <w:ilvl w:val="2"/>
          <w:numId w:val="2"/>
        </w:numPr>
        <w:tabs>
          <w:tab w:val="left" w:pos="1004"/>
        </w:tabs>
        <w:spacing w:before="265" w:after="0" w:line="360" w:lineRule="auto"/>
        <w:ind w:left="952" w:right="3663" w:hanging="720"/>
        <w:jc w:val="right"/>
        <w:rPr>
          <w:sz w:val="28"/>
        </w:rPr>
      </w:pPr>
      <w:r>
        <mc:AlternateContent>
          <mc:Choice Requires="wpg">
            <w:drawing>
              <wp:anchor distT="0" distB="0" distL="114300" distR="114300" simplePos="0" relativeHeight="250293248" behindDoc="1" locked="0" layoutInCell="1" allowOverlap="1">
                <wp:simplePos x="0" y="0"/>
                <wp:positionH relativeFrom="page">
                  <wp:posOffset>1218565</wp:posOffset>
                </wp:positionH>
                <wp:positionV relativeFrom="paragraph">
                  <wp:posOffset>916940</wp:posOffset>
                </wp:positionV>
                <wp:extent cx="584200" cy="336550"/>
                <wp:effectExtent l="0" t="0" r="6350" b="6350"/>
                <wp:wrapNone/>
                <wp:docPr id="54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" cy="336550"/>
                          <a:chOff x="1919" y="1445"/>
                          <a:chExt cx="920" cy="530"/>
                        </a:xfrm>
                      </wpg:grpSpPr>
                      <wps:wsp>
                        <wps:cNvPr id="50" name="任意多边形 31"/>
                        <wps:cNvSpPr/>
                        <wps:spPr>
                          <a:xfrm>
                            <a:off x="1919" y="1445"/>
                            <a:ext cx="920" cy="5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30">
                                <a:moveTo>
                                  <a:pt x="507" y="528"/>
                                </a:moveTo>
                                <a:lnTo>
                                  <a:pt x="413" y="528"/>
                                </a:lnTo>
                                <a:lnTo>
                                  <a:pt x="368" y="524"/>
                                </a:lnTo>
                                <a:lnTo>
                                  <a:pt x="346" y="520"/>
                                </a:lnTo>
                                <a:lnTo>
                                  <a:pt x="324" y="518"/>
                                </a:lnTo>
                                <a:lnTo>
                                  <a:pt x="303" y="514"/>
                                </a:lnTo>
                                <a:lnTo>
                                  <a:pt x="283" y="508"/>
                                </a:lnTo>
                                <a:lnTo>
                                  <a:pt x="262" y="504"/>
                                </a:lnTo>
                                <a:lnTo>
                                  <a:pt x="223" y="492"/>
                                </a:lnTo>
                                <a:lnTo>
                                  <a:pt x="205" y="484"/>
                                </a:lnTo>
                                <a:lnTo>
                                  <a:pt x="187" y="478"/>
                                </a:lnTo>
                                <a:lnTo>
                                  <a:pt x="170" y="470"/>
                                </a:lnTo>
                                <a:lnTo>
                                  <a:pt x="153" y="462"/>
                                </a:lnTo>
                                <a:lnTo>
                                  <a:pt x="137" y="454"/>
                                </a:lnTo>
                                <a:lnTo>
                                  <a:pt x="122" y="444"/>
                                </a:lnTo>
                                <a:lnTo>
                                  <a:pt x="107" y="434"/>
                                </a:lnTo>
                                <a:lnTo>
                                  <a:pt x="93" y="424"/>
                                </a:lnTo>
                                <a:lnTo>
                                  <a:pt x="80" y="414"/>
                                </a:lnTo>
                                <a:lnTo>
                                  <a:pt x="68" y="404"/>
                                </a:lnTo>
                                <a:lnTo>
                                  <a:pt x="57" y="392"/>
                                </a:lnTo>
                                <a:lnTo>
                                  <a:pt x="47" y="382"/>
                                </a:lnTo>
                                <a:lnTo>
                                  <a:pt x="37" y="370"/>
                                </a:lnTo>
                                <a:lnTo>
                                  <a:pt x="29" y="358"/>
                                </a:lnTo>
                                <a:lnTo>
                                  <a:pt x="22" y="344"/>
                                </a:lnTo>
                                <a:lnTo>
                                  <a:pt x="18" y="338"/>
                                </a:lnTo>
                                <a:lnTo>
                                  <a:pt x="15" y="332"/>
                                </a:lnTo>
                                <a:lnTo>
                                  <a:pt x="12" y="326"/>
                                </a:lnTo>
                                <a:lnTo>
                                  <a:pt x="10" y="318"/>
                                </a:lnTo>
                                <a:lnTo>
                                  <a:pt x="7" y="312"/>
                                </a:lnTo>
                                <a:lnTo>
                                  <a:pt x="6" y="306"/>
                                </a:lnTo>
                                <a:lnTo>
                                  <a:pt x="4" y="298"/>
                                </a:lnTo>
                                <a:lnTo>
                                  <a:pt x="2" y="292"/>
                                </a:lnTo>
                                <a:lnTo>
                                  <a:pt x="1" y="278"/>
                                </a:lnTo>
                                <a:lnTo>
                                  <a:pt x="0" y="272"/>
                                </a:lnTo>
                                <a:lnTo>
                                  <a:pt x="0" y="256"/>
                                </a:lnTo>
                                <a:lnTo>
                                  <a:pt x="1" y="250"/>
                                </a:lnTo>
                                <a:lnTo>
                                  <a:pt x="2" y="236"/>
                                </a:lnTo>
                                <a:lnTo>
                                  <a:pt x="4" y="230"/>
                                </a:lnTo>
                                <a:lnTo>
                                  <a:pt x="6" y="222"/>
                                </a:lnTo>
                                <a:lnTo>
                                  <a:pt x="7" y="216"/>
                                </a:lnTo>
                                <a:lnTo>
                                  <a:pt x="10" y="210"/>
                                </a:lnTo>
                                <a:lnTo>
                                  <a:pt x="12" y="202"/>
                                </a:lnTo>
                                <a:lnTo>
                                  <a:pt x="15" y="196"/>
                                </a:lnTo>
                                <a:lnTo>
                                  <a:pt x="18" y="190"/>
                                </a:lnTo>
                                <a:lnTo>
                                  <a:pt x="22" y="184"/>
                                </a:lnTo>
                                <a:lnTo>
                                  <a:pt x="29" y="170"/>
                                </a:lnTo>
                                <a:lnTo>
                                  <a:pt x="37" y="158"/>
                                </a:lnTo>
                                <a:lnTo>
                                  <a:pt x="47" y="146"/>
                                </a:lnTo>
                                <a:lnTo>
                                  <a:pt x="57" y="136"/>
                                </a:lnTo>
                                <a:lnTo>
                                  <a:pt x="68" y="124"/>
                                </a:lnTo>
                                <a:lnTo>
                                  <a:pt x="80" y="114"/>
                                </a:lnTo>
                                <a:lnTo>
                                  <a:pt x="93" y="104"/>
                                </a:lnTo>
                                <a:lnTo>
                                  <a:pt x="107" y="94"/>
                                </a:lnTo>
                                <a:lnTo>
                                  <a:pt x="122" y="84"/>
                                </a:lnTo>
                                <a:lnTo>
                                  <a:pt x="137" y="74"/>
                                </a:lnTo>
                                <a:lnTo>
                                  <a:pt x="153" y="66"/>
                                </a:lnTo>
                                <a:lnTo>
                                  <a:pt x="170" y="58"/>
                                </a:lnTo>
                                <a:lnTo>
                                  <a:pt x="187" y="50"/>
                                </a:lnTo>
                                <a:lnTo>
                                  <a:pt x="205" y="44"/>
                                </a:lnTo>
                                <a:lnTo>
                                  <a:pt x="223" y="36"/>
                                </a:lnTo>
                                <a:lnTo>
                                  <a:pt x="262" y="24"/>
                                </a:lnTo>
                                <a:lnTo>
                                  <a:pt x="283" y="20"/>
                                </a:lnTo>
                                <a:lnTo>
                                  <a:pt x="303" y="14"/>
                                </a:lnTo>
                                <a:lnTo>
                                  <a:pt x="324" y="10"/>
                                </a:lnTo>
                                <a:lnTo>
                                  <a:pt x="346" y="8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574" y="8"/>
                                </a:lnTo>
                                <a:lnTo>
                                  <a:pt x="596" y="10"/>
                                </a:lnTo>
                                <a:lnTo>
                                  <a:pt x="617" y="1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2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6"/>
                                </a:lnTo>
                                <a:lnTo>
                                  <a:pt x="349" y="26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4"/>
                                </a:lnTo>
                                <a:lnTo>
                                  <a:pt x="307" y="34"/>
                                </a:lnTo>
                                <a:lnTo>
                                  <a:pt x="287" y="38"/>
                                </a:lnTo>
                                <a:lnTo>
                                  <a:pt x="287" y="38"/>
                                </a:lnTo>
                                <a:lnTo>
                                  <a:pt x="267" y="44"/>
                                </a:lnTo>
                                <a:lnTo>
                                  <a:pt x="268" y="44"/>
                                </a:lnTo>
                                <a:lnTo>
                                  <a:pt x="248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6"/>
                                </a:lnTo>
                                <a:lnTo>
                                  <a:pt x="230" y="56"/>
                                </a:lnTo>
                                <a:lnTo>
                                  <a:pt x="212" y="62"/>
                                </a:lnTo>
                                <a:lnTo>
                                  <a:pt x="212" y="62"/>
                                </a:lnTo>
                                <a:lnTo>
                                  <a:pt x="195" y="68"/>
                                </a:lnTo>
                                <a:lnTo>
                                  <a:pt x="195" y="68"/>
                                </a:lnTo>
                                <a:lnTo>
                                  <a:pt x="178" y="76"/>
                                </a:lnTo>
                                <a:lnTo>
                                  <a:pt x="178" y="76"/>
                                </a:lnTo>
                                <a:lnTo>
                                  <a:pt x="162" y="84"/>
                                </a:lnTo>
                                <a:lnTo>
                                  <a:pt x="162" y="84"/>
                                </a:lnTo>
                                <a:lnTo>
                                  <a:pt x="147" y="92"/>
                                </a:lnTo>
                                <a:lnTo>
                                  <a:pt x="147" y="92"/>
                                </a:lnTo>
                                <a:lnTo>
                                  <a:pt x="135" y="100"/>
                                </a:lnTo>
                                <a:lnTo>
                                  <a:pt x="132" y="100"/>
                                </a:lnTo>
                                <a:lnTo>
                                  <a:pt x="118" y="110"/>
                                </a:lnTo>
                                <a:lnTo>
                                  <a:pt x="119" y="110"/>
                                </a:lnTo>
                                <a:lnTo>
                                  <a:pt x="105" y="120"/>
                                </a:lnTo>
                                <a:lnTo>
                                  <a:pt x="106" y="120"/>
                                </a:lnTo>
                                <a:lnTo>
                                  <a:pt x="96" y="128"/>
                                </a:lnTo>
                                <a:lnTo>
                                  <a:pt x="93" y="128"/>
                                </a:lnTo>
                                <a:lnTo>
                                  <a:pt x="84" y="138"/>
                                </a:lnTo>
                                <a:lnTo>
                                  <a:pt x="82" y="138"/>
                                </a:lnTo>
                                <a:lnTo>
                                  <a:pt x="71" y="150"/>
                                </a:lnTo>
                                <a:lnTo>
                                  <a:pt x="72" y="150"/>
                                </a:lnTo>
                                <a:lnTo>
                                  <a:pt x="62" y="160"/>
                                </a:lnTo>
                                <a:lnTo>
                                  <a:pt x="62" y="160"/>
                                </a:lnTo>
                                <a:lnTo>
                                  <a:pt x="53" y="170"/>
                                </a:lnTo>
                                <a:lnTo>
                                  <a:pt x="54" y="170"/>
                                </a:lnTo>
                                <a:lnTo>
                                  <a:pt x="46" y="182"/>
                                </a:lnTo>
                                <a:lnTo>
                                  <a:pt x="46" y="182"/>
                                </a:lnTo>
                                <a:lnTo>
                                  <a:pt x="40" y="192"/>
                                </a:lnTo>
                                <a:lnTo>
                                  <a:pt x="39" y="192"/>
                                </a:lnTo>
                                <a:lnTo>
                                  <a:pt x="36" y="198"/>
                                </a:lnTo>
                                <a:lnTo>
                                  <a:pt x="36" y="198"/>
                                </a:lnTo>
                                <a:lnTo>
                                  <a:pt x="33" y="204"/>
                                </a:lnTo>
                                <a:lnTo>
                                  <a:pt x="33" y="204"/>
                                </a:lnTo>
                                <a:lnTo>
                                  <a:pt x="31" y="210"/>
                                </a:lnTo>
                                <a:lnTo>
                                  <a:pt x="31" y="210"/>
                                </a:lnTo>
                                <a:lnTo>
                                  <a:pt x="28" y="216"/>
                                </a:lnTo>
                                <a:lnTo>
                                  <a:pt x="29" y="216"/>
                                </a:lnTo>
                                <a:lnTo>
                                  <a:pt x="27" y="222"/>
                                </a:lnTo>
                                <a:lnTo>
                                  <a:pt x="27" y="222"/>
                                </a:lnTo>
                                <a:lnTo>
                                  <a:pt x="25" y="228"/>
                                </a:lnTo>
                                <a:lnTo>
                                  <a:pt x="25" y="228"/>
                                </a:lnTo>
                                <a:lnTo>
                                  <a:pt x="23" y="234"/>
                                </a:lnTo>
                                <a:lnTo>
                                  <a:pt x="23" y="234"/>
                                </a:lnTo>
                                <a:lnTo>
                                  <a:pt x="22" y="240"/>
                                </a:lnTo>
                                <a:lnTo>
                                  <a:pt x="22" y="240"/>
                                </a:lnTo>
                                <a:lnTo>
                                  <a:pt x="21" y="246"/>
                                </a:lnTo>
                                <a:lnTo>
                                  <a:pt x="21" y="246"/>
                                </a:lnTo>
                                <a:lnTo>
                                  <a:pt x="21" y="252"/>
                                </a:lnTo>
                                <a:lnTo>
                                  <a:pt x="21" y="252"/>
                                </a:lnTo>
                                <a:lnTo>
                                  <a:pt x="20" y="258"/>
                                </a:lnTo>
                                <a:lnTo>
                                  <a:pt x="20" y="270"/>
                                </a:lnTo>
                                <a:lnTo>
                                  <a:pt x="21" y="276"/>
                                </a:lnTo>
                                <a:lnTo>
                                  <a:pt x="21" y="276"/>
                                </a:lnTo>
                                <a:lnTo>
                                  <a:pt x="21" y="282"/>
                                </a:lnTo>
                                <a:lnTo>
                                  <a:pt x="21" y="282"/>
                                </a:lnTo>
                                <a:lnTo>
                                  <a:pt x="22" y="288"/>
                                </a:lnTo>
                                <a:lnTo>
                                  <a:pt x="22" y="288"/>
                                </a:lnTo>
                                <a:lnTo>
                                  <a:pt x="23" y="294"/>
                                </a:lnTo>
                                <a:lnTo>
                                  <a:pt x="23" y="294"/>
                                </a:lnTo>
                                <a:lnTo>
                                  <a:pt x="25" y="300"/>
                                </a:lnTo>
                                <a:lnTo>
                                  <a:pt x="25" y="300"/>
                                </a:lnTo>
                                <a:lnTo>
                                  <a:pt x="27" y="306"/>
                                </a:lnTo>
                                <a:lnTo>
                                  <a:pt x="27" y="306"/>
                                </a:lnTo>
                                <a:lnTo>
                                  <a:pt x="29" y="312"/>
                                </a:lnTo>
                                <a:lnTo>
                                  <a:pt x="28" y="312"/>
                                </a:lnTo>
                                <a:lnTo>
                                  <a:pt x="31" y="318"/>
                                </a:lnTo>
                                <a:lnTo>
                                  <a:pt x="31" y="318"/>
                                </a:lnTo>
                                <a:lnTo>
                                  <a:pt x="33" y="324"/>
                                </a:lnTo>
                                <a:lnTo>
                                  <a:pt x="33" y="324"/>
                                </a:lnTo>
                                <a:lnTo>
                                  <a:pt x="36" y="330"/>
                                </a:lnTo>
                                <a:lnTo>
                                  <a:pt x="36" y="330"/>
                                </a:lnTo>
                                <a:lnTo>
                                  <a:pt x="39" y="336"/>
                                </a:lnTo>
                                <a:lnTo>
                                  <a:pt x="40" y="336"/>
                                </a:lnTo>
                                <a:lnTo>
                                  <a:pt x="46" y="346"/>
                                </a:lnTo>
                                <a:lnTo>
                                  <a:pt x="46" y="346"/>
                                </a:lnTo>
                                <a:lnTo>
                                  <a:pt x="54" y="358"/>
                                </a:lnTo>
                                <a:lnTo>
                                  <a:pt x="53" y="358"/>
                                </a:lnTo>
                                <a:lnTo>
                                  <a:pt x="62" y="368"/>
                                </a:lnTo>
                                <a:lnTo>
                                  <a:pt x="62" y="368"/>
                                </a:lnTo>
                                <a:lnTo>
                                  <a:pt x="72" y="378"/>
                                </a:lnTo>
                                <a:lnTo>
                                  <a:pt x="71" y="378"/>
                                </a:lnTo>
                                <a:lnTo>
                                  <a:pt x="82" y="390"/>
                                </a:lnTo>
                                <a:lnTo>
                                  <a:pt x="84" y="390"/>
                                </a:lnTo>
                                <a:lnTo>
                                  <a:pt x="93" y="400"/>
                                </a:lnTo>
                                <a:lnTo>
                                  <a:pt x="96" y="400"/>
                                </a:lnTo>
                                <a:lnTo>
                                  <a:pt x="106" y="408"/>
                                </a:lnTo>
                                <a:lnTo>
                                  <a:pt x="105" y="408"/>
                                </a:lnTo>
                                <a:lnTo>
                                  <a:pt x="119" y="418"/>
                                </a:lnTo>
                                <a:lnTo>
                                  <a:pt x="118" y="418"/>
                                </a:lnTo>
                                <a:lnTo>
                                  <a:pt x="132" y="428"/>
                                </a:lnTo>
                                <a:lnTo>
                                  <a:pt x="135" y="428"/>
                                </a:lnTo>
                                <a:lnTo>
                                  <a:pt x="147" y="436"/>
                                </a:lnTo>
                                <a:lnTo>
                                  <a:pt x="147" y="436"/>
                                </a:lnTo>
                                <a:lnTo>
                                  <a:pt x="162" y="444"/>
                                </a:lnTo>
                                <a:lnTo>
                                  <a:pt x="162" y="444"/>
                                </a:lnTo>
                                <a:lnTo>
                                  <a:pt x="178" y="452"/>
                                </a:lnTo>
                                <a:lnTo>
                                  <a:pt x="178" y="452"/>
                                </a:lnTo>
                                <a:lnTo>
                                  <a:pt x="195" y="460"/>
                                </a:lnTo>
                                <a:lnTo>
                                  <a:pt x="195" y="460"/>
                                </a:lnTo>
                                <a:lnTo>
                                  <a:pt x="212" y="466"/>
                                </a:lnTo>
                                <a:lnTo>
                                  <a:pt x="212" y="466"/>
                                </a:lnTo>
                                <a:lnTo>
                                  <a:pt x="230" y="472"/>
                                </a:lnTo>
                                <a:lnTo>
                                  <a:pt x="230" y="472"/>
                                </a:lnTo>
                                <a:lnTo>
                                  <a:pt x="249" y="478"/>
                                </a:lnTo>
                                <a:lnTo>
                                  <a:pt x="248" y="478"/>
                                </a:lnTo>
                                <a:lnTo>
                                  <a:pt x="268" y="484"/>
                                </a:lnTo>
                                <a:lnTo>
                                  <a:pt x="267" y="484"/>
                                </a:lnTo>
                                <a:lnTo>
                                  <a:pt x="287" y="490"/>
                                </a:lnTo>
                                <a:lnTo>
                                  <a:pt x="287" y="490"/>
                                </a:lnTo>
                                <a:lnTo>
                                  <a:pt x="307" y="494"/>
                                </a:lnTo>
                                <a:lnTo>
                                  <a:pt x="307" y="494"/>
                                </a:lnTo>
                                <a:lnTo>
                                  <a:pt x="328" y="498"/>
                                </a:lnTo>
                                <a:lnTo>
                                  <a:pt x="328" y="498"/>
                                </a:lnTo>
                                <a:lnTo>
                                  <a:pt x="349" y="502"/>
                                </a:lnTo>
                                <a:lnTo>
                                  <a:pt x="349" y="502"/>
                                </a:lnTo>
                                <a:lnTo>
                                  <a:pt x="371" y="504"/>
                                </a:lnTo>
                                <a:lnTo>
                                  <a:pt x="370" y="504"/>
                                </a:lnTo>
                                <a:lnTo>
                                  <a:pt x="392" y="506"/>
                                </a:lnTo>
                                <a:lnTo>
                                  <a:pt x="392" y="506"/>
                                </a:lnTo>
                                <a:lnTo>
                                  <a:pt x="415" y="508"/>
                                </a:lnTo>
                                <a:lnTo>
                                  <a:pt x="437" y="508"/>
                                </a:lnTo>
                                <a:lnTo>
                                  <a:pt x="460" y="510"/>
                                </a:lnTo>
                                <a:lnTo>
                                  <a:pt x="460" y="510"/>
                                </a:lnTo>
                                <a:lnTo>
                                  <a:pt x="631" y="510"/>
                                </a:lnTo>
                                <a:lnTo>
                                  <a:pt x="617" y="514"/>
                                </a:lnTo>
                                <a:lnTo>
                                  <a:pt x="596" y="518"/>
                                </a:lnTo>
                                <a:lnTo>
                                  <a:pt x="574" y="520"/>
                                </a:lnTo>
                                <a:lnTo>
                                  <a:pt x="552" y="524"/>
                                </a:lnTo>
                                <a:lnTo>
                                  <a:pt x="507" y="528"/>
                                </a:lnTo>
                                <a:close/>
                                <a:moveTo>
                                  <a:pt x="788" y="102"/>
                                </a:moveTo>
                                <a:lnTo>
                                  <a:pt x="773" y="92"/>
                                </a:lnTo>
                                <a:lnTo>
                                  <a:pt x="773" y="92"/>
                                </a:lnTo>
                                <a:lnTo>
                                  <a:pt x="758" y="84"/>
                                </a:lnTo>
                                <a:lnTo>
                                  <a:pt x="758" y="84"/>
                                </a:lnTo>
                                <a:lnTo>
                                  <a:pt x="742" y="76"/>
                                </a:lnTo>
                                <a:lnTo>
                                  <a:pt x="742" y="76"/>
                                </a:lnTo>
                                <a:lnTo>
                                  <a:pt x="725" y="68"/>
                                </a:lnTo>
                                <a:lnTo>
                                  <a:pt x="726" y="68"/>
                                </a:lnTo>
                                <a:lnTo>
                                  <a:pt x="708" y="62"/>
                                </a:lnTo>
                                <a:lnTo>
                                  <a:pt x="708" y="62"/>
                                </a:lnTo>
                                <a:lnTo>
                                  <a:pt x="690" y="56"/>
                                </a:lnTo>
                                <a:lnTo>
                                  <a:pt x="690" y="56"/>
                                </a:lnTo>
                                <a:lnTo>
                                  <a:pt x="671" y="50"/>
                                </a:lnTo>
                                <a:lnTo>
                                  <a:pt x="672" y="50"/>
                                </a:lnTo>
                                <a:lnTo>
                                  <a:pt x="652" y="44"/>
                                </a:lnTo>
                                <a:lnTo>
                                  <a:pt x="653" y="44"/>
                                </a:lnTo>
                                <a:lnTo>
                                  <a:pt x="633" y="38"/>
                                </a:lnTo>
                                <a:lnTo>
                                  <a:pt x="633" y="38"/>
                                </a:lnTo>
                                <a:lnTo>
                                  <a:pt x="613" y="34"/>
                                </a:lnTo>
                                <a:lnTo>
                                  <a:pt x="613" y="34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6"/>
                                </a:lnTo>
                                <a:lnTo>
                                  <a:pt x="571" y="26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8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58" y="24"/>
                                </a:lnTo>
                                <a:lnTo>
                                  <a:pt x="697" y="36"/>
                                </a:lnTo>
                                <a:lnTo>
                                  <a:pt x="715" y="44"/>
                                </a:lnTo>
                                <a:lnTo>
                                  <a:pt x="733" y="50"/>
                                </a:lnTo>
                                <a:lnTo>
                                  <a:pt x="750" y="58"/>
                                </a:lnTo>
                                <a:lnTo>
                                  <a:pt x="767" y="66"/>
                                </a:lnTo>
                                <a:lnTo>
                                  <a:pt x="783" y="74"/>
                                </a:lnTo>
                                <a:lnTo>
                                  <a:pt x="798" y="84"/>
                                </a:lnTo>
                                <a:lnTo>
                                  <a:pt x="813" y="94"/>
                                </a:lnTo>
                                <a:lnTo>
                                  <a:pt x="821" y="100"/>
                                </a:lnTo>
                                <a:lnTo>
                                  <a:pt x="788" y="100"/>
                                </a:lnTo>
                                <a:lnTo>
                                  <a:pt x="788" y="102"/>
                                </a:lnTo>
                                <a:close/>
                                <a:moveTo>
                                  <a:pt x="132" y="102"/>
                                </a:moveTo>
                                <a:lnTo>
                                  <a:pt x="132" y="100"/>
                                </a:lnTo>
                                <a:lnTo>
                                  <a:pt x="135" y="100"/>
                                </a:lnTo>
                                <a:lnTo>
                                  <a:pt x="132" y="102"/>
                                </a:lnTo>
                                <a:close/>
                                <a:moveTo>
                                  <a:pt x="827" y="130"/>
                                </a:moveTo>
                                <a:lnTo>
                                  <a:pt x="814" y="120"/>
                                </a:lnTo>
                                <a:lnTo>
                                  <a:pt x="815" y="120"/>
                                </a:lnTo>
                                <a:lnTo>
                                  <a:pt x="801" y="110"/>
                                </a:lnTo>
                                <a:lnTo>
                                  <a:pt x="802" y="110"/>
                                </a:lnTo>
                                <a:lnTo>
                                  <a:pt x="788" y="100"/>
                                </a:lnTo>
                                <a:lnTo>
                                  <a:pt x="821" y="100"/>
                                </a:lnTo>
                                <a:lnTo>
                                  <a:pt x="827" y="104"/>
                                </a:lnTo>
                                <a:lnTo>
                                  <a:pt x="840" y="114"/>
                                </a:lnTo>
                                <a:lnTo>
                                  <a:pt x="852" y="124"/>
                                </a:lnTo>
                                <a:lnTo>
                                  <a:pt x="855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27" y="130"/>
                                </a:lnTo>
                                <a:close/>
                                <a:moveTo>
                                  <a:pt x="93" y="130"/>
                                </a:moveTo>
                                <a:lnTo>
                                  <a:pt x="93" y="128"/>
                                </a:lnTo>
                                <a:lnTo>
                                  <a:pt x="96" y="128"/>
                                </a:lnTo>
                                <a:lnTo>
                                  <a:pt x="93" y="130"/>
                                </a:lnTo>
                                <a:close/>
                                <a:moveTo>
                                  <a:pt x="838" y="140"/>
                                </a:moveTo>
                                <a:lnTo>
                                  <a:pt x="827" y="128"/>
                                </a:lnTo>
                                <a:lnTo>
                                  <a:pt x="855" y="128"/>
                                </a:lnTo>
                                <a:lnTo>
                                  <a:pt x="863" y="136"/>
                                </a:lnTo>
                                <a:lnTo>
                                  <a:pt x="865" y="138"/>
                                </a:lnTo>
                                <a:lnTo>
                                  <a:pt x="838" y="138"/>
                                </a:lnTo>
                                <a:lnTo>
                                  <a:pt x="838" y="140"/>
                                </a:lnTo>
                                <a:close/>
                                <a:moveTo>
                                  <a:pt x="82" y="140"/>
                                </a:moveTo>
                                <a:lnTo>
                                  <a:pt x="82" y="138"/>
                                </a:lnTo>
                                <a:lnTo>
                                  <a:pt x="84" y="138"/>
                                </a:lnTo>
                                <a:lnTo>
                                  <a:pt x="82" y="140"/>
                                </a:lnTo>
                                <a:close/>
                                <a:moveTo>
                                  <a:pt x="881" y="194"/>
                                </a:moveTo>
                                <a:lnTo>
                                  <a:pt x="874" y="182"/>
                                </a:lnTo>
                                <a:lnTo>
                                  <a:pt x="874" y="182"/>
                                </a:lnTo>
                                <a:lnTo>
                                  <a:pt x="866" y="170"/>
                                </a:lnTo>
                                <a:lnTo>
                                  <a:pt x="867" y="170"/>
                                </a:lnTo>
                                <a:lnTo>
                                  <a:pt x="858" y="160"/>
                                </a:lnTo>
                                <a:lnTo>
                                  <a:pt x="858" y="160"/>
                                </a:lnTo>
                                <a:lnTo>
                                  <a:pt x="848" y="150"/>
                                </a:lnTo>
                                <a:lnTo>
                                  <a:pt x="849" y="150"/>
                                </a:lnTo>
                                <a:lnTo>
                                  <a:pt x="838" y="138"/>
                                </a:lnTo>
                                <a:lnTo>
                                  <a:pt x="865" y="138"/>
                                </a:lnTo>
                                <a:lnTo>
                                  <a:pt x="873" y="146"/>
                                </a:lnTo>
                                <a:lnTo>
                                  <a:pt x="883" y="158"/>
                                </a:lnTo>
                                <a:lnTo>
                                  <a:pt x="891" y="170"/>
                                </a:lnTo>
                                <a:lnTo>
                                  <a:pt x="899" y="184"/>
                                </a:lnTo>
                                <a:lnTo>
                                  <a:pt x="902" y="190"/>
                                </a:lnTo>
                                <a:lnTo>
                                  <a:pt x="903" y="192"/>
                                </a:lnTo>
                                <a:lnTo>
                                  <a:pt x="881" y="192"/>
                                </a:lnTo>
                                <a:lnTo>
                                  <a:pt x="881" y="194"/>
                                </a:lnTo>
                                <a:close/>
                                <a:moveTo>
                                  <a:pt x="39" y="194"/>
                                </a:moveTo>
                                <a:lnTo>
                                  <a:pt x="39" y="192"/>
                                </a:lnTo>
                                <a:lnTo>
                                  <a:pt x="40" y="192"/>
                                </a:lnTo>
                                <a:lnTo>
                                  <a:pt x="39" y="194"/>
                                </a:lnTo>
                                <a:close/>
                                <a:moveTo>
                                  <a:pt x="903" y="336"/>
                                </a:moveTo>
                                <a:lnTo>
                                  <a:pt x="881" y="336"/>
                                </a:lnTo>
                                <a:lnTo>
                                  <a:pt x="884" y="330"/>
                                </a:lnTo>
                                <a:lnTo>
                                  <a:pt x="884" y="330"/>
                                </a:lnTo>
                                <a:lnTo>
                                  <a:pt x="887" y="324"/>
                                </a:lnTo>
                                <a:lnTo>
                                  <a:pt x="887" y="324"/>
                                </a:lnTo>
                                <a:lnTo>
                                  <a:pt x="889" y="318"/>
                                </a:lnTo>
                                <a:lnTo>
                                  <a:pt x="889" y="318"/>
                                </a:lnTo>
                                <a:lnTo>
                                  <a:pt x="892" y="312"/>
                                </a:lnTo>
                                <a:lnTo>
                                  <a:pt x="891" y="312"/>
                                </a:lnTo>
                                <a:lnTo>
                                  <a:pt x="894" y="306"/>
                                </a:lnTo>
                                <a:lnTo>
                                  <a:pt x="893" y="306"/>
                                </a:lnTo>
                                <a:lnTo>
                                  <a:pt x="895" y="300"/>
                                </a:lnTo>
                                <a:lnTo>
                                  <a:pt x="895" y="300"/>
                                </a:lnTo>
                                <a:lnTo>
                                  <a:pt x="897" y="294"/>
                                </a:lnTo>
                                <a:lnTo>
                                  <a:pt x="897" y="294"/>
                                </a:lnTo>
                                <a:lnTo>
                                  <a:pt x="898" y="288"/>
                                </a:lnTo>
                                <a:lnTo>
                                  <a:pt x="898" y="288"/>
                                </a:lnTo>
                                <a:lnTo>
                                  <a:pt x="899" y="282"/>
                                </a:lnTo>
                                <a:lnTo>
                                  <a:pt x="899" y="282"/>
                                </a:lnTo>
                                <a:lnTo>
                                  <a:pt x="899" y="276"/>
                                </a:lnTo>
                                <a:lnTo>
                                  <a:pt x="899" y="276"/>
                                </a:lnTo>
                                <a:lnTo>
                                  <a:pt x="900" y="270"/>
                                </a:lnTo>
                                <a:lnTo>
                                  <a:pt x="900" y="258"/>
                                </a:lnTo>
                                <a:lnTo>
                                  <a:pt x="899" y="252"/>
                                </a:lnTo>
                                <a:lnTo>
                                  <a:pt x="899" y="252"/>
                                </a:lnTo>
                                <a:lnTo>
                                  <a:pt x="899" y="246"/>
                                </a:lnTo>
                                <a:lnTo>
                                  <a:pt x="899" y="246"/>
                                </a:lnTo>
                                <a:lnTo>
                                  <a:pt x="898" y="240"/>
                                </a:lnTo>
                                <a:lnTo>
                                  <a:pt x="898" y="240"/>
                                </a:lnTo>
                                <a:lnTo>
                                  <a:pt x="897" y="234"/>
                                </a:lnTo>
                                <a:lnTo>
                                  <a:pt x="897" y="234"/>
                                </a:lnTo>
                                <a:lnTo>
                                  <a:pt x="895" y="228"/>
                                </a:lnTo>
                                <a:lnTo>
                                  <a:pt x="895" y="228"/>
                                </a:lnTo>
                                <a:lnTo>
                                  <a:pt x="893" y="222"/>
                                </a:lnTo>
                                <a:lnTo>
                                  <a:pt x="894" y="222"/>
                                </a:lnTo>
                                <a:lnTo>
                                  <a:pt x="891" y="216"/>
                                </a:lnTo>
                                <a:lnTo>
                                  <a:pt x="892" y="216"/>
                                </a:lnTo>
                                <a:lnTo>
                                  <a:pt x="889" y="210"/>
                                </a:lnTo>
                                <a:lnTo>
                                  <a:pt x="889" y="210"/>
                                </a:lnTo>
                                <a:lnTo>
                                  <a:pt x="887" y="204"/>
                                </a:lnTo>
                                <a:lnTo>
                                  <a:pt x="887" y="204"/>
                                </a:lnTo>
                                <a:lnTo>
                                  <a:pt x="884" y="198"/>
                                </a:lnTo>
                                <a:lnTo>
                                  <a:pt x="884" y="198"/>
                                </a:lnTo>
                                <a:lnTo>
                                  <a:pt x="881" y="192"/>
                                </a:lnTo>
                                <a:lnTo>
                                  <a:pt x="903" y="192"/>
                                </a:lnTo>
                                <a:lnTo>
                                  <a:pt x="905" y="196"/>
                                </a:lnTo>
                                <a:lnTo>
                                  <a:pt x="908" y="202"/>
                                </a:lnTo>
                                <a:lnTo>
                                  <a:pt x="910" y="210"/>
                                </a:lnTo>
                                <a:lnTo>
                                  <a:pt x="913" y="216"/>
                                </a:lnTo>
                                <a:lnTo>
                                  <a:pt x="914" y="222"/>
                                </a:lnTo>
                                <a:lnTo>
                                  <a:pt x="916" y="230"/>
                                </a:lnTo>
                                <a:lnTo>
                                  <a:pt x="918" y="236"/>
                                </a:lnTo>
                                <a:lnTo>
                                  <a:pt x="919" y="250"/>
                                </a:lnTo>
                                <a:lnTo>
                                  <a:pt x="920" y="256"/>
                                </a:lnTo>
                                <a:lnTo>
                                  <a:pt x="920" y="272"/>
                                </a:lnTo>
                                <a:lnTo>
                                  <a:pt x="919" y="278"/>
                                </a:lnTo>
                                <a:lnTo>
                                  <a:pt x="918" y="292"/>
                                </a:lnTo>
                                <a:lnTo>
                                  <a:pt x="916" y="298"/>
                                </a:lnTo>
                                <a:lnTo>
                                  <a:pt x="914" y="306"/>
                                </a:lnTo>
                                <a:lnTo>
                                  <a:pt x="913" y="312"/>
                                </a:lnTo>
                                <a:lnTo>
                                  <a:pt x="910" y="318"/>
                                </a:lnTo>
                                <a:lnTo>
                                  <a:pt x="908" y="326"/>
                                </a:lnTo>
                                <a:lnTo>
                                  <a:pt x="905" y="332"/>
                                </a:lnTo>
                                <a:lnTo>
                                  <a:pt x="903" y="336"/>
                                </a:lnTo>
                                <a:close/>
                                <a:moveTo>
                                  <a:pt x="40" y="336"/>
                                </a:moveTo>
                                <a:lnTo>
                                  <a:pt x="39" y="336"/>
                                </a:lnTo>
                                <a:lnTo>
                                  <a:pt x="39" y="334"/>
                                </a:lnTo>
                                <a:lnTo>
                                  <a:pt x="40" y="336"/>
                                </a:lnTo>
                                <a:close/>
                                <a:moveTo>
                                  <a:pt x="865" y="390"/>
                                </a:moveTo>
                                <a:lnTo>
                                  <a:pt x="838" y="390"/>
                                </a:lnTo>
                                <a:lnTo>
                                  <a:pt x="849" y="378"/>
                                </a:lnTo>
                                <a:lnTo>
                                  <a:pt x="848" y="378"/>
                                </a:lnTo>
                                <a:lnTo>
                                  <a:pt x="858" y="368"/>
                                </a:lnTo>
                                <a:lnTo>
                                  <a:pt x="858" y="368"/>
                                </a:lnTo>
                                <a:lnTo>
                                  <a:pt x="867" y="358"/>
                                </a:lnTo>
                                <a:lnTo>
                                  <a:pt x="866" y="358"/>
                                </a:lnTo>
                                <a:lnTo>
                                  <a:pt x="874" y="346"/>
                                </a:lnTo>
                                <a:lnTo>
                                  <a:pt x="874" y="346"/>
                                </a:lnTo>
                                <a:lnTo>
                                  <a:pt x="881" y="334"/>
                                </a:lnTo>
                                <a:lnTo>
                                  <a:pt x="881" y="336"/>
                                </a:lnTo>
                                <a:lnTo>
                                  <a:pt x="903" y="336"/>
                                </a:lnTo>
                                <a:lnTo>
                                  <a:pt x="902" y="338"/>
                                </a:lnTo>
                                <a:lnTo>
                                  <a:pt x="899" y="344"/>
                                </a:lnTo>
                                <a:lnTo>
                                  <a:pt x="891" y="358"/>
                                </a:lnTo>
                                <a:lnTo>
                                  <a:pt x="883" y="370"/>
                                </a:lnTo>
                                <a:lnTo>
                                  <a:pt x="873" y="382"/>
                                </a:lnTo>
                                <a:lnTo>
                                  <a:pt x="865" y="390"/>
                                </a:lnTo>
                                <a:close/>
                                <a:moveTo>
                                  <a:pt x="84" y="390"/>
                                </a:moveTo>
                                <a:lnTo>
                                  <a:pt x="82" y="390"/>
                                </a:lnTo>
                                <a:lnTo>
                                  <a:pt x="82" y="388"/>
                                </a:lnTo>
                                <a:lnTo>
                                  <a:pt x="84" y="390"/>
                                </a:lnTo>
                                <a:close/>
                                <a:moveTo>
                                  <a:pt x="855" y="400"/>
                                </a:moveTo>
                                <a:lnTo>
                                  <a:pt x="827" y="400"/>
                                </a:lnTo>
                                <a:lnTo>
                                  <a:pt x="838" y="388"/>
                                </a:lnTo>
                                <a:lnTo>
                                  <a:pt x="838" y="390"/>
                                </a:lnTo>
                                <a:lnTo>
                                  <a:pt x="865" y="390"/>
                                </a:lnTo>
                                <a:lnTo>
                                  <a:pt x="863" y="392"/>
                                </a:lnTo>
                                <a:lnTo>
                                  <a:pt x="855" y="400"/>
                                </a:lnTo>
                                <a:close/>
                                <a:moveTo>
                                  <a:pt x="96" y="400"/>
                                </a:moveTo>
                                <a:lnTo>
                                  <a:pt x="93" y="400"/>
                                </a:lnTo>
                                <a:lnTo>
                                  <a:pt x="93" y="398"/>
                                </a:lnTo>
                                <a:lnTo>
                                  <a:pt x="96" y="400"/>
                                </a:lnTo>
                                <a:close/>
                                <a:moveTo>
                                  <a:pt x="821" y="428"/>
                                </a:moveTo>
                                <a:lnTo>
                                  <a:pt x="788" y="428"/>
                                </a:lnTo>
                                <a:lnTo>
                                  <a:pt x="802" y="418"/>
                                </a:lnTo>
                                <a:lnTo>
                                  <a:pt x="801" y="418"/>
                                </a:lnTo>
                                <a:lnTo>
                                  <a:pt x="815" y="408"/>
                                </a:lnTo>
                                <a:lnTo>
                                  <a:pt x="814" y="408"/>
                                </a:lnTo>
                                <a:lnTo>
                                  <a:pt x="827" y="398"/>
                                </a:lnTo>
                                <a:lnTo>
                                  <a:pt x="827" y="400"/>
                                </a:lnTo>
                                <a:lnTo>
                                  <a:pt x="855" y="400"/>
                                </a:lnTo>
                                <a:lnTo>
                                  <a:pt x="852" y="404"/>
                                </a:lnTo>
                                <a:lnTo>
                                  <a:pt x="840" y="414"/>
                                </a:lnTo>
                                <a:lnTo>
                                  <a:pt x="827" y="424"/>
                                </a:lnTo>
                                <a:lnTo>
                                  <a:pt x="821" y="428"/>
                                </a:lnTo>
                                <a:close/>
                                <a:moveTo>
                                  <a:pt x="135" y="428"/>
                                </a:moveTo>
                                <a:lnTo>
                                  <a:pt x="132" y="428"/>
                                </a:lnTo>
                                <a:lnTo>
                                  <a:pt x="132" y="426"/>
                                </a:lnTo>
                                <a:lnTo>
                                  <a:pt x="135" y="428"/>
                                </a:lnTo>
                                <a:close/>
                                <a:moveTo>
                                  <a:pt x="631" y="510"/>
                                </a:moveTo>
                                <a:lnTo>
                                  <a:pt x="460" y="510"/>
                                </a:lnTo>
                                <a:lnTo>
                                  <a:pt x="483" y="508"/>
                                </a:lnTo>
                                <a:lnTo>
                                  <a:pt x="505" y="508"/>
                                </a:lnTo>
                                <a:lnTo>
                                  <a:pt x="528" y="506"/>
                                </a:lnTo>
                                <a:lnTo>
                                  <a:pt x="528" y="506"/>
                                </a:lnTo>
                                <a:lnTo>
                                  <a:pt x="550" y="504"/>
                                </a:lnTo>
                                <a:lnTo>
                                  <a:pt x="549" y="504"/>
                                </a:lnTo>
                                <a:lnTo>
                                  <a:pt x="571" y="502"/>
                                </a:lnTo>
                                <a:lnTo>
                                  <a:pt x="571" y="502"/>
                                </a:lnTo>
                                <a:lnTo>
                                  <a:pt x="592" y="498"/>
                                </a:lnTo>
                                <a:lnTo>
                                  <a:pt x="592" y="498"/>
                                </a:lnTo>
                                <a:lnTo>
                                  <a:pt x="613" y="494"/>
                                </a:lnTo>
                                <a:lnTo>
                                  <a:pt x="613" y="494"/>
                                </a:lnTo>
                                <a:lnTo>
                                  <a:pt x="633" y="490"/>
                                </a:lnTo>
                                <a:lnTo>
                                  <a:pt x="633" y="490"/>
                                </a:lnTo>
                                <a:lnTo>
                                  <a:pt x="653" y="484"/>
                                </a:lnTo>
                                <a:lnTo>
                                  <a:pt x="652" y="484"/>
                                </a:lnTo>
                                <a:lnTo>
                                  <a:pt x="672" y="478"/>
                                </a:lnTo>
                                <a:lnTo>
                                  <a:pt x="671" y="478"/>
                                </a:lnTo>
                                <a:lnTo>
                                  <a:pt x="690" y="472"/>
                                </a:lnTo>
                                <a:lnTo>
                                  <a:pt x="690" y="472"/>
                                </a:lnTo>
                                <a:lnTo>
                                  <a:pt x="708" y="466"/>
                                </a:lnTo>
                                <a:lnTo>
                                  <a:pt x="708" y="466"/>
                                </a:lnTo>
                                <a:lnTo>
                                  <a:pt x="726" y="460"/>
                                </a:lnTo>
                                <a:lnTo>
                                  <a:pt x="725" y="460"/>
                                </a:lnTo>
                                <a:lnTo>
                                  <a:pt x="742" y="452"/>
                                </a:lnTo>
                                <a:lnTo>
                                  <a:pt x="742" y="452"/>
                                </a:lnTo>
                                <a:lnTo>
                                  <a:pt x="758" y="444"/>
                                </a:lnTo>
                                <a:lnTo>
                                  <a:pt x="758" y="444"/>
                                </a:lnTo>
                                <a:lnTo>
                                  <a:pt x="773" y="436"/>
                                </a:lnTo>
                                <a:lnTo>
                                  <a:pt x="773" y="436"/>
                                </a:lnTo>
                                <a:lnTo>
                                  <a:pt x="788" y="426"/>
                                </a:lnTo>
                                <a:lnTo>
                                  <a:pt x="788" y="428"/>
                                </a:lnTo>
                                <a:lnTo>
                                  <a:pt x="821" y="428"/>
                                </a:lnTo>
                                <a:lnTo>
                                  <a:pt x="813" y="434"/>
                                </a:lnTo>
                                <a:lnTo>
                                  <a:pt x="798" y="444"/>
                                </a:lnTo>
                                <a:lnTo>
                                  <a:pt x="783" y="454"/>
                                </a:lnTo>
                                <a:lnTo>
                                  <a:pt x="767" y="462"/>
                                </a:lnTo>
                                <a:lnTo>
                                  <a:pt x="750" y="470"/>
                                </a:lnTo>
                                <a:lnTo>
                                  <a:pt x="733" y="478"/>
                                </a:lnTo>
                                <a:lnTo>
                                  <a:pt x="715" y="484"/>
                                </a:lnTo>
                                <a:lnTo>
                                  <a:pt x="697" y="492"/>
                                </a:lnTo>
                                <a:lnTo>
                                  <a:pt x="658" y="504"/>
                                </a:lnTo>
                                <a:lnTo>
                                  <a:pt x="638" y="508"/>
                                </a:lnTo>
                                <a:lnTo>
                                  <a:pt x="631" y="510"/>
                                </a:lnTo>
                                <a:close/>
                                <a:moveTo>
                                  <a:pt x="460" y="530"/>
                                </a:moveTo>
                                <a:lnTo>
                                  <a:pt x="437" y="528"/>
                                </a:lnTo>
                                <a:lnTo>
                                  <a:pt x="483" y="528"/>
                                </a:lnTo>
                                <a:lnTo>
                                  <a:pt x="460" y="5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2" name="文本框 32"/>
                        <wps:cNvSpPr txBox="1"/>
                        <wps:spPr>
                          <a:xfrm>
                            <a:off x="1919" y="1445"/>
                            <a:ext cx="920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20"/>
                                <w:ind w:left="21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校正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" o:spid="_x0000_s1026" o:spt="203" style="position:absolute;left:0pt;margin-left:95.95pt;margin-top:72.2pt;height:26.5pt;width:46pt;mso-position-horizontal-relative:page;z-index:-253023232;mso-width-relative:page;mso-height-relative:page;" coordorigin="1919,1445" coordsize="920,530" o:gfxdata="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">
                <o:lock v:ext="edit" aspectratio="f"/>
                <v:shape id="任意多边形 31" o:spid="_x0000_s1026" o:spt="100" style="position:absolute;left:1919;top:1445;height:530;width:920;" fillcolor="#000000" filled="t" stroked="f" coordsize="920,530" o:gfxdata="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qXbM+2AAAA2wAAAA8A&#10;AAAAAAAAAQAgAAAAIgAAAGRycy9kb3ducmV2LnhtbFBLAQIUABQAAAAIAIdO4kAzLwWeOwAAADkA&#10;AAAQAAAAAAAAAAEAIAAAAAUBAABkcnMvc2hhcGV4bWwueG1sUEsFBgAAAAAGAAYAWwEAAK8DAAAA&#10;AA==&#10;" path="m507,528l413,528,368,524,346,520,324,518,303,514,283,508,262,504,223,492,205,484,187,478,170,470,153,462,137,454,122,444,107,434,93,424,80,414,68,404,57,392,47,382,37,370,29,358,22,344,18,338,15,332,12,326,10,318,7,312,6,306,4,298,2,292,1,278,0,272,0,256,1,250,2,236,4,230,6,222,7,216,10,210,12,202,15,196,18,190,22,184,29,170,37,158,47,146,57,136,68,124,80,114,93,104,107,94,122,84,137,74,153,66,170,58,187,50,205,44,223,36,262,24,283,20,303,14,324,10,346,8,368,4,413,0,507,0,552,4,574,8,596,10,617,14,638,20,415,20,392,22,392,22,370,24,371,24,349,26,349,26,328,30,328,30,307,34,307,34,287,38,287,38,267,44,268,44,248,50,249,50,230,56,230,56,212,62,212,62,195,68,195,68,178,76,178,76,162,84,162,84,147,92,147,92,135,100,132,100,118,110,119,110,105,120,106,120,96,128,93,128,84,138,82,138,71,150,72,150,62,160,62,160,53,170,54,170,46,182,46,182,40,192,39,192,36,198,36,198,33,204,33,204,31,210,31,210,28,216,29,216,27,222,27,222,25,228,25,228,23,234,23,234,22,240,22,240,21,246,21,246,21,252,21,252,20,258,20,270,21,276,21,276,21,282,21,282,22,288,22,288,23,294,23,294,25,300,25,300,27,306,27,306,29,312,28,312,31,318,31,318,33,324,33,324,36,330,36,330,39,336,40,336,46,346,46,346,54,358,53,358,62,368,62,368,72,378,71,378,82,390,84,390,93,400,96,400,106,408,105,408,119,418,118,418,132,428,135,428,147,436,147,436,162,444,162,444,178,452,178,452,195,460,195,460,212,466,212,466,230,472,230,472,249,478,248,478,268,484,267,484,287,490,287,490,307,494,307,494,328,498,328,498,349,502,349,502,371,504,370,504,392,506,392,506,415,508,437,508,460,510,460,510,631,510,617,514,596,518,574,520,552,524,507,528xm788,102l773,92,773,92,758,84,758,84,742,76,742,76,725,68,726,68,708,62,708,62,690,56,690,56,671,50,672,50,652,44,653,44,633,38,633,38,613,34,613,34,592,30,592,30,571,26,571,26,549,24,550,24,528,22,528,22,505,20,638,20,658,24,697,36,715,44,733,50,750,58,767,66,783,74,798,84,813,94,821,100,788,100,788,102xm132,102l132,100,135,100,132,102xm827,130l814,120,815,120,801,110,802,110,788,100,821,100,827,104,840,114,852,124,855,128,827,128,827,130xm93,130l93,128,96,128,93,130xm838,140l827,128,855,128,863,136,865,138,838,138,838,140xm82,140l82,138,84,138,82,140xm881,194l874,182,874,182,866,170,867,170,858,160,858,160,848,150,849,150,838,138,865,138,873,146,883,158,891,170,899,184,902,190,903,192,881,192,881,194xm39,194l39,192,40,192,39,194xm903,336l881,336,884,330,884,330,887,324,887,324,889,318,889,318,892,312,891,312,894,306,893,306,895,300,895,300,897,294,897,294,898,288,898,288,899,282,899,282,899,276,899,276,900,270,900,258,899,252,899,252,899,246,899,246,898,240,898,240,897,234,897,234,895,228,895,228,893,222,894,222,891,216,892,216,889,210,889,210,887,204,887,204,884,198,884,198,881,192,903,192,905,196,908,202,910,210,913,216,914,222,916,230,918,236,919,250,920,256,920,272,919,278,918,292,916,298,914,306,913,312,910,318,908,326,905,332,903,336xm40,336l39,336,39,334,40,336xm865,390l838,390,849,378,848,378,858,368,858,368,867,358,866,358,874,346,874,346,881,334,881,336,903,336,902,338,899,344,891,358,883,370,873,382,865,390xm84,390l82,390,82,388,84,390xm855,400l827,400,838,388,838,390,865,390,863,392,855,400xm96,400l93,400,93,398,96,400xm821,428l788,428,802,418,801,418,815,408,814,408,827,398,827,400,855,400,852,404,840,414,827,424,821,428xm135,428l132,428,132,426,135,428xm631,510l460,510,483,508,505,508,528,506,528,506,550,504,549,504,571,502,571,502,592,498,592,498,613,494,613,494,633,490,633,490,653,484,652,484,672,478,671,478,690,472,690,472,708,466,708,466,726,460,725,460,742,452,742,452,758,444,758,444,773,436,773,436,788,426,788,428,821,428,813,434,798,444,783,454,767,462,750,470,733,478,715,484,697,492,658,504,638,508,631,510xm460,530l437,528,483,528,460,530xe">
                  <v:fill on="t" focussize="0,0"/>
                  <v:stroke on="f"/>
                  <v:imagedata o:title=""/>
                  <o:lock v:ext="edit" aspectratio="f"/>
                </v:shape>
                <v:shape id="文本框 32" o:spid="_x0000_s1026" o:spt="202" type="#_x0000_t202" style="position:absolute;left:1919;top:1445;height:530;width:920;" filled="f" stroked="f" coordsize="21600,21600" o:gfxdata="UEsDBAoAAAAAAIdO4kAAAAAAAAAAAAAAAAAEAAAAZHJzL1BLAwQUAAAACACHTuJAA/5zlL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/5zl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20"/>
                          <w:ind w:left="21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校正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0" distR="0" simplePos="0" relativeHeight="251681792" behindDoc="0" locked="0" layoutInCell="1" allowOverlap="1">
            <wp:simplePos x="0" y="0"/>
            <wp:positionH relativeFrom="page">
              <wp:posOffset>5181600</wp:posOffset>
            </wp:positionH>
            <wp:positionV relativeFrom="paragraph">
              <wp:posOffset>433705</wp:posOffset>
            </wp:positionV>
            <wp:extent cx="1705610" cy="1153795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355" cy="1154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spacing w:val="-9"/>
          <w:sz w:val="28"/>
        </w:rPr>
        <w:t xml:space="preserve">将电极洗净后甩干，放入 </w:t>
      </w:r>
      <w:r>
        <w:rPr>
          <w:rFonts w:ascii="Times New Roman" w:hAnsi="Times New Roman" w:eastAsia="Times New Roman"/>
          <w:sz w:val="28"/>
        </w:rPr>
        <w:t>B2</w:t>
      </w:r>
      <w:r>
        <w:rPr>
          <w:rFonts w:ascii="Times New Roman" w:hAnsi="Times New Roman" w:eastAsia="Times New Roman"/>
          <w:spacing w:val="2"/>
          <w:sz w:val="28"/>
        </w:rPr>
        <w:t xml:space="preserve"> </w:t>
      </w:r>
      <w:r>
        <w:rPr>
          <w:spacing w:val="-3"/>
          <w:sz w:val="28"/>
        </w:rPr>
        <w:t>校正溶液中，搅动后</w:t>
      </w:r>
      <w:r>
        <w:rPr>
          <w:spacing w:val="-1"/>
          <w:sz w:val="28"/>
        </w:rPr>
        <w:t>静</w:t>
      </w:r>
      <w:r>
        <w:rPr>
          <w:spacing w:val="-3"/>
          <w:sz w:val="28"/>
        </w:rPr>
        <w:t>止</w:t>
      </w:r>
      <w:r>
        <w:rPr>
          <w:spacing w:val="-1"/>
          <w:sz w:val="28"/>
        </w:rPr>
        <w:t>放置，</w:t>
      </w:r>
      <w:r>
        <w:rPr>
          <w:spacing w:val="-3"/>
          <w:sz w:val="28"/>
        </w:rPr>
        <w:t>等</w:t>
      </w:r>
      <w:r>
        <w:rPr>
          <w:spacing w:val="-1"/>
          <w:sz w:val="28"/>
        </w:rPr>
        <w:t>液晶屏</w:t>
      </w:r>
      <w:r>
        <w:rPr>
          <w:spacing w:val="-3"/>
          <w:sz w:val="28"/>
        </w:rPr>
        <w:t>出</w:t>
      </w:r>
      <w:r>
        <w:rPr>
          <w:spacing w:val="-1"/>
          <w:sz w:val="28"/>
        </w:rPr>
        <w:t>现稳</w:t>
      </w:r>
      <w:r>
        <w:rPr>
          <w:spacing w:val="-3"/>
          <w:sz w:val="28"/>
        </w:rPr>
        <w:t>定</w:t>
      </w:r>
      <w:r>
        <w:rPr>
          <w:sz w:val="28"/>
        </w:rPr>
        <w:t>的</w:t>
      </w:r>
      <w:r>
        <w:rPr>
          <w:spacing w:val="1"/>
          <w:sz w:val="28"/>
        </w:rPr>
        <w:t xml:space="preserve"> </w:t>
      </w:r>
      <w:r>
        <w:rPr>
          <w:spacing w:val="-13"/>
          <w:position w:val="-13"/>
          <w:sz w:val="28"/>
        </w:rPr>
        <w:drawing>
          <wp:inline distT="0" distB="0" distL="0" distR="0">
            <wp:extent cx="334645" cy="306070"/>
            <wp:effectExtent l="0" t="0" r="0" b="0"/>
            <wp:docPr id="2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7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899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spacing w:val="-14"/>
          <w:sz w:val="28"/>
        </w:rPr>
        <w:t xml:space="preserve"> </w:t>
      </w:r>
      <w:r>
        <w:rPr>
          <w:spacing w:val="-1"/>
          <w:sz w:val="28"/>
        </w:rPr>
        <w:t>图</w:t>
      </w:r>
      <w:r>
        <w:rPr>
          <w:spacing w:val="-3"/>
          <w:sz w:val="28"/>
        </w:rPr>
        <w:t>标</w:t>
      </w:r>
      <w:r>
        <w:rPr>
          <w:spacing w:val="-1"/>
          <w:sz w:val="28"/>
        </w:rPr>
        <w:t>后再</w:t>
      </w:r>
      <w:r>
        <w:rPr>
          <w:sz w:val="28"/>
        </w:rPr>
        <w:t>按</w:t>
      </w:r>
      <w:r>
        <w:rPr>
          <w:spacing w:val="-10"/>
          <w:w w:val="100"/>
          <w:sz w:val="28"/>
        </w:rPr>
        <w:t>键，显示闪烁的“</w:t>
      </w:r>
      <w:r>
        <w:rPr>
          <w:rFonts w:ascii="Times New Roman" w:hAnsi="Times New Roman" w:eastAsia="Times New Roman"/>
          <w:spacing w:val="1"/>
          <w:w w:val="100"/>
          <w:sz w:val="28"/>
        </w:rPr>
        <w:t>2</w:t>
      </w:r>
      <w:r>
        <w:rPr>
          <w:rFonts w:ascii="Times New Roman" w:hAnsi="Times New Roman" w:eastAsia="Times New Roman"/>
          <w:spacing w:val="-1"/>
          <w:w w:val="100"/>
          <w:sz w:val="28"/>
        </w:rPr>
        <w:t>.</w:t>
      </w:r>
      <w:r>
        <w:rPr>
          <w:rFonts w:ascii="Times New Roman" w:hAnsi="Times New Roman" w:eastAsia="Times New Roman"/>
          <w:spacing w:val="-2"/>
          <w:w w:val="100"/>
          <w:sz w:val="28"/>
        </w:rPr>
        <w:t>0</w:t>
      </w:r>
      <w:r>
        <w:rPr>
          <w:rFonts w:ascii="Times New Roman" w:hAnsi="Times New Roman" w:eastAsia="Times New Roman"/>
          <w:spacing w:val="1"/>
          <w:w w:val="100"/>
          <w:sz w:val="28"/>
        </w:rPr>
        <w:t>0</w:t>
      </w:r>
      <w:r>
        <w:rPr>
          <w:spacing w:val="-1"/>
          <w:w w:val="100"/>
          <w:sz w:val="28"/>
        </w:rPr>
        <w:t>×</w:t>
      </w:r>
      <w:r>
        <w:rPr>
          <w:spacing w:val="-2"/>
          <w:w w:val="100"/>
          <w:sz w:val="28"/>
        </w:rPr>
        <w:t>1</w:t>
      </w:r>
      <w:r>
        <w:rPr>
          <w:rFonts w:ascii="Times New Roman" w:hAnsi="Times New Roman" w:eastAsia="Times New Roman"/>
          <w:spacing w:val="-2"/>
          <w:w w:val="100"/>
          <w:sz w:val="28"/>
        </w:rPr>
        <w:t>0</w:t>
      </w:r>
      <w:r>
        <w:rPr>
          <w:rFonts w:ascii="Times New Roman" w:hAnsi="Times New Roman" w:eastAsia="Times New Roman"/>
          <w:position w:val="9"/>
          <w:sz w:val="18"/>
        </w:rPr>
        <w:t>-1</w:t>
      </w:r>
      <w:r>
        <w:rPr>
          <w:rFonts w:ascii="Times New Roman" w:hAnsi="Times New Roman" w:eastAsia="Times New Roman"/>
          <w:spacing w:val="-10"/>
          <w:position w:val="9"/>
          <w:sz w:val="18"/>
        </w:rPr>
        <w:t xml:space="preserve">  </w:t>
      </w:r>
      <w:r>
        <w:rPr>
          <w:rFonts w:ascii="Times New Roman" w:hAnsi="Times New Roman" w:eastAsia="Times New Roman"/>
          <w:spacing w:val="-3"/>
          <w:w w:val="100"/>
          <w:sz w:val="28"/>
        </w:rPr>
        <w:t>mm</w:t>
      </w:r>
      <w:r>
        <w:rPr>
          <w:rFonts w:ascii="Times New Roman" w:hAnsi="Times New Roman" w:eastAsia="Times New Roman"/>
          <w:spacing w:val="1"/>
          <w:w w:val="100"/>
          <w:sz w:val="28"/>
        </w:rPr>
        <w:t>ol/L</w:t>
      </w:r>
      <w:r>
        <w:rPr>
          <w:spacing w:val="-169"/>
          <w:w w:val="100"/>
          <w:sz w:val="28"/>
        </w:rPr>
        <w:t>”</w:t>
      </w:r>
      <w:r>
        <w:rPr>
          <w:spacing w:val="-1"/>
          <w:w w:val="100"/>
          <w:sz w:val="28"/>
        </w:rPr>
        <w:t>（</w:t>
      </w:r>
      <w:r>
        <w:rPr>
          <w:w w:val="100"/>
          <w:sz w:val="28"/>
        </w:rPr>
        <w:t>见</w:t>
      </w:r>
    </w:p>
    <w:p>
      <w:pPr>
        <w:pStyle w:val="5"/>
        <w:spacing w:before="6"/>
        <w:ind w:left="952"/>
      </w:pPr>
      <w:r>
        <w:rPr>
          <w:spacing w:val="-1"/>
          <w:w w:val="100"/>
        </w:rPr>
        <w:t>图</w:t>
      </w:r>
      <w:r>
        <w:rPr>
          <w:spacing w:val="-3"/>
          <w:w w:val="100"/>
        </w:rPr>
        <w:t>（</w:t>
      </w:r>
      <w:r>
        <w:rPr>
          <w:rFonts w:ascii="Times New Roman" w:eastAsia="Times New Roman"/>
          <w:spacing w:val="1"/>
          <w:w w:val="100"/>
        </w:rPr>
        <w:t>4</w:t>
      </w:r>
      <w:r>
        <w:rPr>
          <w:rFonts w:ascii="Times New Roman" w:eastAsia="Times New Roman"/>
          <w:w w:val="100"/>
        </w:rPr>
        <w:t>-</w:t>
      </w:r>
      <w:r>
        <w:rPr>
          <w:rFonts w:ascii="Times New Roman" w:eastAsia="Times New Roman"/>
          <w:spacing w:val="-2"/>
          <w:w w:val="100"/>
        </w:rPr>
        <w:t>3</w:t>
      </w:r>
      <w:r>
        <w:rPr>
          <w:spacing w:val="-142"/>
          <w:w w:val="100"/>
        </w:rPr>
        <w:t>））</w:t>
      </w:r>
      <w:r>
        <w:rPr>
          <w:spacing w:val="-1"/>
          <w:w w:val="100"/>
        </w:rPr>
        <w:t>，</w:t>
      </w:r>
      <w:r>
        <w:rPr>
          <w:w w:val="100"/>
        </w:rPr>
        <w:t>约</w:t>
      </w:r>
      <w:r>
        <w:rPr>
          <w:spacing w:val="-71"/>
        </w:rPr>
        <w:t xml:space="preserve"> </w:t>
      </w:r>
      <w:r>
        <w:rPr>
          <w:rFonts w:ascii="Times New Roman" w:eastAsia="Times New Roman"/>
          <w:spacing w:val="1"/>
          <w:w w:val="100"/>
        </w:rPr>
        <w:t>2</w:t>
      </w:r>
      <w:r>
        <w:rPr>
          <w:rFonts w:ascii="Times New Roman" w:eastAsia="Times New Roman"/>
          <w:w w:val="100"/>
        </w:rPr>
        <w:t>0</w:t>
      </w:r>
      <w:r>
        <w:rPr>
          <w:rFonts w:ascii="Times New Roman" w:eastAsia="Times New Roman"/>
        </w:rPr>
        <w:t xml:space="preserve"> </w:t>
      </w:r>
      <w:r>
        <w:rPr>
          <w:spacing w:val="-1"/>
          <w:w w:val="100"/>
        </w:rPr>
        <w:t>秒后</w:t>
      </w:r>
      <w:r>
        <w:rPr>
          <w:spacing w:val="-3"/>
          <w:w w:val="100"/>
        </w:rPr>
        <w:t>校</w:t>
      </w:r>
      <w:r>
        <w:rPr>
          <w:spacing w:val="-1"/>
          <w:w w:val="100"/>
        </w:rPr>
        <w:t>正结束</w:t>
      </w:r>
      <w:r>
        <w:rPr>
          <w:spacing w:val="-5"/>
          <w:w w:val="100"/>
        </w:rPr>
        <w:t>，</w:t>
      </w:r>
      <w:r>
        <w:rPr>
          <w:spacing w:val="-5"/>
          <w:w w:val="100"/>
          <w:position w:val="-9"/>
        </w:rPr>
        <w:drawing>
          <wp:inline distT="0" distB="0" distL="0" distR="0">
            <wp:extent cx="243205" cy="278765"/>
            <wp:effectExtent l="0" t="0" r="0" b="0"/>
            <wp:docPr id="2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2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9" cy="27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-25"/>
          <w:w w:val="100"/>
        </w:rPr>
        <w:t xml:space="preserve"> </w:t>
      </w:r>
      <w:r>
        <w:rPr>
          <w:w w:val="100"/>
        </w:rPr>
        <w:t>和</w:t>
      </w:r>
      <w:r>
        <w:rPr>
          <w:spacing w:val="4"/>
        </w:rPr>
        <w:t xml:space="preserve"> </w:t>
      </w:r>
      <w:r>
        <w:rPr>
          <w:spacing w:val="4"/>
          <w:position w:val="-10"/>
        </w:rPr>
        <w:drawing>
          <wp:inline distT="0" distB="0" distL="0" distR="0">
            <wp:extent cx="490220" cy="287655"/>
            <wp:effectExtent l="0" t="0" r="0" b="0"/>
            <wp:docPr id="2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3.jpe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220" cy="28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-9"/>
        </w:rPr>
        <w:t xml:space="preserve"> </w:t>
      </w:r>
      <w:r>
        <w:rPr>
          <w:w w:val="100"/>
        </w:rPr>
        <w:t>图</w:t>
      </w:r>
    </w:p>
    <w:p>
      <w:pPr>
        <w:pStyle w:val="5"/>
        <w:spacing w:before="236"/>
        <w:ind w:left="952"/>
      </w:pPr>
      <w:r>
        <w:t>标出现并同时闪烁，提示进入第二点校正，校正溶液是</w:t>
      </w:r>
      <w:r>
        <w:rPr>
          <w:rFonts w:ascii="Times New Roman" w:eastAsia="Times New Roman"/>
        </w:rPr>
        <w:t xml:space="preserve">B3 </w:t>
      </w:r>
      <w:r>
        <w:t>溶液。</w:t>
      </w:r>
    </w:p>
    <w:p>
      <w:pPr>
        <w:spacing w:after="0"/>
        <w:sectPr>
          <w:pgSz w:w="11910" w:h="16840"/>
          <w:pgMar w:top="1120" w:right="260" w:bottom="1140" w:left="900" w:header="0" w:footer="956" w:gutter="0"/>
        </w:sectPr>
      </w:pPr>
    </w:p>
    <w:p>
      <w:pPr>
        <w:pStyle w:val="13"/>
        <w:numPr>
          <w:ilvl w:val="2"/>
          <w:numId w:val="2"/>
        </w:numPr>
        <w:tabs>
          <w:tab w:val="left" w:pos="1004"/>
        </w:tabs>
        <w:spacing w:before="52" w:after="0" w:line="357" w:lineRule="auto"/>
        <w:ind w:left="952" w:right="3630" w:hanging="720"/>
        <w:jc w:val="both"/>
        <w:rPr>
          <w:rFonts w:ascii="Times New Roman" w:hAnsi="Times New Roman" w:eastAsia="Times New Roman"/>
          <w:sz w:val="28"/>
        </w:rPr>
      </w:pPr>
      <w:r>
        <mc:AlternateContent>
          <mc:Choice Requires="wpg">
            <w:drawing>
              <wp:anchor distT="0" distB="0" distL="114300" distR="114300" simplePos="0" relativeHeight="250298368" behindDoc="1" locked="0" layoutInCell="1" allowOverlap="1">
                <wp:simplePos x="0" y="0"/>
                <wp:positionH relativeFrom="page">
                  <wp:posOffset>4142740</wp:posOffset>
                </wp:positionH>
                <wp:positionV relativeFrom="paragraph">
                  <wp:posOffset>390525</wp:posOffset>
                </wp:positionV>
                <wp:extent cx="584200" cy="336550"/>
                <wp:effectExtent l="0" t="0" r="6350" b="6350"/>
                <wp:wrapNone/>
                <wp:docPr id="60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" cy="336550"/>
                          <a:chOff x="6524" y="615"/>
                          <a:chExt cx="920" cy="530"/>
                        </a:xfrm>
                      </wpg:grpSpPr>
                      <wps:wsp>
                        <wps:cNvPr id="56" name="任意多边形 34"/>
                        <wps:cNvSpPr/>
                        <wps:spPr>
                          <a:xfrm>
                            <a:off x="6524" y="615"/>
                            <a:ext cx="920" cy="53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30">
                                <a:moveTo>
                                  <a:pt x="507" y="528"/>
                                </a:moveTo>
                                <a:lnTo>
                                  <a:pt x="413" y="528"/>
                                </a:lnTo>
                                <a:lnTo>
                                  <a:pt x="368" y="524"/>
                                </a:lnTo>
                                <a:lnTo>
                                  <a:pt x="346" y="520"/>
                                </a:lnTo>
                                <a:lnTo>
                                  <a:pt x="324" y="518"/>
                                </a:lnTo>
                                <a:lnTo>
                                  <a:pt x="303" y="514"/>
                                </a:lnTo>
                                <a:lnTo>
                                  <a:pt x="283" y="508"/>
                                </a:lnTo>
                                <a:lnTo>
                                  <a:pt x="262" y="504"/>
                                </a:lnTo>
                                <a:lnTo>
                                  <a:pt x="223" y="492"/>
                                </a:lnTo>
                                <a:lnTo>
                                  <a:pt x="205" y="484"/>
                                </a:lnTo>
                                <a:lnTo>
                                  <a:pt x="187" y="478"/>
                                </a:lnTo>
                                <a:lnTo>
                                  <a:pt x="170" y="470"/>
                                </a:lnTo>
                                <a:lnTo>
                                  <a:pt x="153" y="462"/>
                                </a:lnTo>
                                <a:lnTo>
                                  <a:pt x="137" y="454"/>
                                </a:lnTo>
                                <a:lnTo>
                                  <a:pt x="122" y="444"/>
                                </a:lnTo>
                                <a:lnTo>
                                  <a:pt x="107" y="434"/>
                                </a:lnTo>
                                <a:lnTo>
                                  <a:pt x="93" y="424"/>
                                </a:lnTo>
                                <a:lnTo>
                                  <a:pt x="80" y="414"/>
                                </a:lnTo>
                                <a:lnTo>
                                  <a:pt x="68" y="404"/>
                                </a:lnTo>
                                <a:lnTo>
                                  <a:pt x="57" y="392"/>
                                </a:lnTo>
                                <a:lnTo>
                                  <a:pt x="47" y="382"/>
                                </a:lnTo>
                                <a:lnTo>
                                  <a:pt x="37" y="370"/>
                                </a:lnTo>
                                <a:lnTo>
                                  <a:pt x="29" y="358"/>
                                </a:lnTo>
                                <a:lnTo>
                                  <a:pt x="22" y="344"/>
                                </a:lnTo>
                                <a:lnTo>
                                  <a:pt x="18" y="338"/>
                                </a:lnTo>
                                <a:lnTo>
                                  <a:pt x="15" y="332"/>
                                </a:lnTo>
                                <a:lnTo>
                                  <a:pt x="12" y="326"/>
                                </a:lnTo>
                                <a:lnTo>
                                  <a:pt x="10" y="318"/>
                                </a:lnTo>
                                <a:lnTo>
                                  <a:pt x="7" y="312"/>
                                </a:lnTo>
                                <a:lnTo>
                                  <a:pt x="6" y="306"/>
                                </a:lnTo>
                                <a:lnTo>
                                  <a:pt x="4" y="298"/>
                                </a:lnTo>
                                <a:lnTo>
                                  <a:pt x="2" y="292"/>
                                </a:lnTo>
                                <a:lnTo>
                                  <a:pt x="1" y="278"/>
                                </a:lnTo>
                                <a:lnTo>
                                  <a:pt x="0" y="272"/>
                                </a:lnTo>
                                <a:lnTo>
                                  <a:pt x="0" y="256"/>
                                </a:lnTo>
                                <a:lnTo>
                                  <a:pt x="1" y="250"/>
                                </a:lnTo>
                                <a:lnTo>
                                  <a:pt x="2" y="236"/>
                                </a:lnTo>
                                <a:lnTo>
                                  <a:pt x="4" y="230"/>
                                </a:lnTo>
                                <a:lnTo>
                                  <a:pt x="6" y="222"/>
                                </a:lnTo>
                                <a:lnTo>
                                  <a:pt x="7" y="216"/>
                                </a:lnTo>
                                <a:lnTo>
                                  <a:pt x="10" y="210"/>
                                </a:lnTo>
                                <a:lnTo>
                                  <a:pt x="12" y="202"/>
                                </a:lnTo>
                                <a:lnTo>
                                  <a:pt x="15" y="196"/>
                                </a:lnTo>
                                <a:lnTo>
                                  <a:pt x="18" y="190"/>
                                </a:lnTo>
                                <a:lnTo>
                                  <a:pt x="22" y="184"/>
                                </a:lnTo>
                                <a:lnTo>
                                  <a:pt x="29" y="170"/>
                                </a:lnTo>
                                <a:lnTo>
                                  <a:pt x="37" y="158"/>
                                </a:lnTo>
                                <a:lnTo>
                                  <a:pt x="47" y="146"/>
                                </a:lnTo>
                                <a:lnTo>
                                  <a:pt x="57" y="136"/>
                                </a:lnTo>
                                <a:lnTo>
                                  <a:pt x="68" y="124"/>
                                </a:lnTo>
                                <a:lnTo>
                                  <a:pt x="80" y="114"/>
                                </a:lnTo>
                                <a:lnTo>
                                  <a:pt x="93" y="104"/>
                                </a:lnTo>
                                <a:lnTo>
                                  <a:pt x="107" y="94"/>
                                </a:lnTo>
                                <a:lnTo>
                                  <a:pt x="122" y="84"/>
                                </a:lnTo>
                                <a:lnTo>
                                  <a:pt x="137" y="74"/>
                                </a:lnTo>
                                <a:lnTo>
                                  <a:pt x="153" y="66"/>
                                </a:lnTo>
                                <a:lnTo>
                                  <a:pt x="170" y="58"/>
                                </a:lnTo>
                                <a:lnTo>
                                  <a:pt x="187" y="50"/>
                                </a:lnTo>
                                <a:lnTo>
                                  <a:pt x="205" y="44"/>
                                </a:lnTo>
                                <a:lnTo>
                                  <a:pt x="223" y="36"/>
                                </a:lnTo>
                                <a:lnTo>
                                  <a:pt x="262" y="24"/>
                                </a:lnTo>
                                <a:lnTo>
                                  <a:pt x="283" y="20"/>
                                </a:lnTo>
                                <a:lnTo>
                                  <a:pt x="303" y="14"/>
                                </a:lnTo>
                                <a:lnTo>
                                  <a:pt x="324" y="10"/>
                                </a:lnTo>
                                <a:lnTo>
                                  <a:pt x="346" y="8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574" y="8"/>
                                </a:lnTo>
                                <a:lnTo>
                                  <a:pt x="596" y="10"/>
                                </a:lnTo>
                                <a:lnTo>
                                  <a:pt x="617" y="1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2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6"/>
                                </a:lnTo>
                                <a:lnTo>
                                  <a:pt x="349" y="26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4"/>
                                </a:lnTo>
                                <a:lnTo>
                                  <a:pt x="307" y="34"/>
                                </a:lnTo>
                                <a:lnTo>
                                  <a:pt x="287" y="38"/>
                                </a:lnTo>
                                <a:lnTo>
                                  <a:pt x="287" y="38"/>
                                </a:lnTo>
                                <a:lnTo>
                                  <a:pt x="267" y="44"/>
                                </a:lnTo>
                                <a:lnTo>
                                  <a:pt x="268" y="44"/>
                                </a:lnTo>
                                <a:lnTo>
                                  <a:pt x="248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6"/>
                                </a:lnTo>
                                <a:lnTo>
                                  <a:pt x="230" y="56"/>
                                </a:lnTo>
                                <a:lnTo>
                                  <a:pt x="212" y="62"/>
                                </a:lnTo>
                                <a:lnTo>
                                  <a:pt x="212" y="62"/>
                                </a:lnTo>
                                <a:lnTo>
                                  <a:pt x="195" y="68"/>
                                </a:lnTo>
                                <a:lnTo>
                                  <a:pt x="195" y="68"/>
                                </a:lnTo>
                                <a:lnTo>
                                  <a:pt x="178" y="76"/>
                                </a:lnTo>
                                <a:lnTo>
                                  <a:pt x="178" y="76"/>
                                </a:lnTo>
                                <a:lnTo>
                                  <a:pt x="162" y="84"/>
                                </a:lnTo>
                                <a:lnTo>
                                  <a:pt x="162" y="84"/>
                                </a:lnTo>
                                <a:lnTo>
                                  <a:pt x="147" y="92"/>
                                </a:lnTo>
                                <a:lnTo>
                                  <a:pt x="147" y="92"/>
                                </a:lnTo>
                                <a:lnTo>
                                  <a:pt x="135" y="100"/>
                                </a:lnTo>
                                <a:lnTo>
                                  <a:pt x="132" y="100"/>
                                </a:lnTo>
                                <a:lnTo>
                                  <a:pt x="118" y="110"/>
                                </a:lnTo>
                                <a:lnTo>
                                  <a:pt x="119" y="110"/>
                                </a:lnTo>
                                <a:lnTo>
                                  <a:pt x="105" y="120"/>
                                </a:lnTo>
                                <a:lnTo>
                                  <a:pt x="106" y="120"/>
                                </a:lnTo>
                                <a:lnTo>
                                  <a:pt x="96" y="128"/>
                                </a:lnTo>
                                <a:lnTo>
                                  <a:pt x="93" y="128"/>
                                </a:lnTo>
                                <a:lnTo>
                                  <a:pt x="84" y="138"/>
                                </a:lnTo>
                                <a:lnTo>
                                  <a:pt x="82" y="138"/>
                                </a:lnTo>
                                <a:lnTo>
                                  <a:pt x="71" y="150"/>
                                </a:lnTo>
                                <a:lnTo>
                                  <a:pt x="72" y="150"/>
                                </a:lnTo>
                                <a:lnTo>
                                  <a:pt x="62" y="160"/>
                                </a:lnTo>
                                <a:lnTo>
                                  <a:pt x="62" y="160"/>
                                </a:lnTo>
                                <a:lnTo>
                                  <a:pt x="53" y="170"/>
                                </a:lnTo>
                                <a:lnTo>
                                  <a:pt x="54" y="170"/>
                                </a:lnTo>
                                <a:lnTo>
                                  <a:pt x="46" y="182"/>
                                </a:lnTo>
                                <a:lnTo>
                                  <a:pt x="46" y="182"/>
                                </a:lnTo>
                                <a:lnTo>
                                  <a:pt x="40" y="192"/>
                                </a:lnTo>
                                <a:lnTo>
                                  <a:pt x="39" y="192"/>
                                </a:lnTo>
                                <a:lnTo>
                                  <a:pt x="36" y="198"/>
                                </a:lnTo>
                                <a:lnTo>
                                  <a:pt x="36" y="198"/>
                                </a:lnTo>
                                <a:lnTo>
                                  <a:pt x="33" y="204"/>
                                </a:lnTo>
                                <a:lnTo>
                                  <a:pt x="33" y="204"/>
                                </a:lnTo>
                                <a:lnTo>
                                  <a:pt x="31" y="210"/>
                                </a:lnTo>
                                <a:lnTo>
                                  <a:pt x="31" y="210"/>
                                </a:lnTo>
                                <a:lnTo>
                                  <a:pt x="28" y="216"/>
                                </a:lnTo>
                                <a:lnTo>
                                  <a:pt x="29" y="216"/>
                                </a:lnTo>
                                <a:lnTo>
                                  <a:pt x="27" y="222"/>
                                </a:lnTo>
                                <a:lnTo>
                                  <a:pt x="27" y="222"/>
                                </a:lnTo>
                                <a:lnTo>
                                  <a:pt x="25" y="228"/>
                                </a:lnTo>
                                <a:lnTo>
                                  <a:pt x="25" y="228"/>
                                </a:lnTo>
                                <a:lnTo>
                                  <a:pt x="23" y="234"/>
                                </a:lnTo>
                                <a:lnTo>
                                  <a:pt x="23" y="234"/>
                                </a:lnTo>
                                <a:lnTo>
                                  <a:pt x="22" y="240"/>
                                </a:lnTo>
                                <a:lnTo>
                                  <a:pt x="22" y="240"/>
                                </a:lnTo>
                                <a:lnTo>
                                  <a:pt x="21" y="246"/>
                                </a:lnTo>
                                <a:lnTo>
                                  <a:pt x="21" y="246"/>
                                </a:lnTo>
                                <a:lnTo>
                                  <a:pt x="21" y="252"/>
                                </a:lnTo>
                                <a:lnTo>
                                  <a:pt x="21" y="252"/>
                                </a:lnTo>
                                <a:lnTo>
                                  <a:pt x="20" y="258"/>
                                </a:lnTo>
                                <a:lnTo>
                                  <a:pt x="20" y="270"/>
                                </a:lnTo>
                                <a:lnTo>
                                  <a:pt x="21" y="276"/>
                                </a:lnTo>
                                <a:lnTo>
                                  <a:pt x="21" y="276"/>
                                </a:lnTo>
                                <a:lnTo>
                                  <a:pt x="21" y="282"/>
                                </a:lnTo>
                                <a:lnTo>
                                  <a:pt x="21" y="282"/>
                                </a:lnTo>
                                <a:lnTo>
                                  <a:pt x="22" y="288"/>
                                </a:lnTo>
                                <a:lnTo>
                                  <a:pt x="22" y="288"/>
                                </a:lnTo>
                                <a:lnTo>
                                  <a:pt x="23" y="294"/>
                                </a:lnTo>
                                <a:lnTo>
                                  <a:pt x="23" y="294"/>
                                </a:lnTo>
                                <a:lnTo>
                                  <a:pt x="25" y="300"/>
                                </a:lnTo>
                                <a:lnTo>
                                  <a:pt x="25" y="300"/>
                                </a:lnTo>
                                <a:lnTo>
                                  <a:pt x="27" y="306"/>
                                </a:lnTo>
                                <a:lnTo>
                                  <a:pt x="27" y="306"/>
                                </a:lnTo>
                                <a:lnTo>
                                  <a:pt x="29" y="312"/>
                                </a:lnTo>
                                <a:lnTo>
                                  <a:pt x="28" y="312"/>
                                </a:lnTo>
                                <a:lnTo>
                                  <a:pt x="31" y="318"/>
                                </a:lnTo>
                                <a:lnTo>
                                  <a:pt x="31" y="318"/>
                                </a:lnTo>
                                <a:lnTo>
                                  <a:pt x="33" y="324"/>
                                </a:lnTo>
                                <a:lnTo>
                                  <a:pt x="33" y="324"/>
                                </a:lnTo>
                                <a:lnTo>
                                  <a:pt x="36" y="330"/>
                                </a:lnTo>
                                <a:lnTo>
                                  <a:pt x="36" y="330"/>
                                </a:lnTo>
                                <a:lnTo>
                                  <a:pt x="39" y="336"/>
                                </a:lnTo>
                                <a:lnTo>
                                  <a:pt x="40" y="336"/>
                                </a:lnTo>
                                <a:lnTo>
                                  <a:pt x="46" y="346"/>
                                </a:lnTo>
                                <a:lnTo>
                                  <a:pt x="46" y="346"/>
                                </a:lnTo>
                                <a:lnTo>
                                  <a:pt x="54" y="358"/>
                                </a:lnTo>
                                <a:lnTo>
                                  <a:pt x="53" y="358"/>
                                </a:lnTo>
                                <a:lnTo>
                                  <a:pt x="62" y="368"/>
                                </a:lnTo>
                                <a:lnTo>
                                  <a:pt x="62" y="368"/>
                                </a:lnTo>
                                <a:lnTo>
                                  <a:pt x="72" y="378"/>
                                </a:lnTo>
                                <a:lnTo>
                                  <a:pt x="71" y="378"/>
                                </a:lnTo>
                                <a:lnTo>
                                  <a:pt x="82" y="390"/>
                                </a:lnTo>
                                <a:lnTo>
                                  <a:pt x="84" y="390"/>
                                </a:lnTo>
                                <a:lnTo>
                                  <a:pt x="93" y="400"/>
                                </a:lnTo>
                                <a:lnTo>
                                  <a:pt x="96" y="400"/>
                                </a:lnTo>
                                <a:lnTo>
                                  <a:pt x="106" y="408"/>
                                </a:lnTo>
                                <a:lnTo>
                                  <a:pt x="105" y="408"/>
                                </a:lnTo>
                                <a:lnTo>
                                  <a:pt x="119" y="418"/>
                                </a:lnTo>
                                <a:lnTo>
                                  <a:pt x="118" y="418"/>
                                </a:lnTo>
                                <a:lnTo>
                                  <a:pt x="132" y="428"/>
                                </a:lnTo>
                                <a:lnTo>
                                  <a:pt x="135" y="428"/>
                                </a:lnTo>
                                <a:lnTo>
                                  <a:pt x="147" y="436"/>
                                </a:lnTo>
                                <a:lnTo>
                                  <a:pt x="147" y="436"/>
                                </a:lnTo>
                                <a:lnTo>
                                  <a:pt x="162" y="444"/>
                                </a:lnTo>
                                <a:lnTo>
                                  <a:pt x="162" y="444"/>
                                </a:lnTo>
                                <a:lnTo>
                                  <a:pt x="178" y="452"/>
                                </a:lnTo>
                                <a:lnTo>
                                  <a:pt x="178" y="452"/>
                                </a:lnTo>
                                <a:lnTo>
                                  <a:pt x="195" y="460"/>
                                </a:lnTo>
                                <a:lnTo>
                                  <a:pt x="195" y="460"/>
                                </a:lnTo>
                                <a:lnTo>
                                  <a:pt x="212" y="466"/>
                                </a:lnTo>
                                <a:lnTo>
                                  <a:pt x="212" y="466"/>
                                </a:lnTo>
                                <a:lnTo>
                                  <a:pt x="230" y="472"/>
                                </a:lnTo>
                                <a:lnTo>
                                  <a:pt x="230" y="472"/>
                                </a:lnTo>
                                <a:lnTo>
                                  <a:pt x="249" y="478"/>
                                </a:lnTo>
                                <a:lnTo>
                                  <a:pt x="248" y="478"/>
                                </a:lnTo>
                                <a:lnTo>
                                  <a:pt x="268" y="484"/>
                                </a:lnTo>
                                <a:lnTo>
                                  <a:pt x="267" y="484"/>
                                </a:lnTo>
                                <a:lnTo>
                                  <a:pt x="287" y="490"/>
                                </a:lnTo>
                                <a:lnTo>
                                  <a:pt x="287" y="490"/>
                                </a:lnTo>
                                <a:lnTo>
                                  <a:pt x="307" y="494"/>
                                </a:lnTo>
                                <a:lnTo>
                                  <a:pt x="307" y="494"/>
                                </a:lnTo>
                                <a:lnTo>
                                  <a:pt x="328" y="498"/>
                                </a:lnTo>
                                <a:lnTo>
                                  <a:pt x="328" y="498"/>
                                </a:lnTo>
                                <a:lnTo>
                                  <a:pt x="349" y="502"/>
                                </a:lnTo>
                                <a:lnTo>
                                  <a:pt x="349" y="502"/>
                                </a:lnTo>
                                <a:lnTo>
                                  <a:pt x="371" y="504"/>
                                </a:lnTo>
                                <a:lnTo>
                                  <a:pt x="370" y="504"/>
                                </a:lnTo>
                                <a:lnTo>
                                  <a:pt x="392" y="506"/>
                                </a:lnTo>
                                <a:lnTo>
                                  <a:pt x="392" y="506"/>
                                </a:lnTo>
                                <a:lnTo>
                                  <a:pt x="415" y="508"/>
                                </a:lnTo>
                                <a:lnTo>
                                  <a:pt x="437" y="508"/>
                                </a:lnTo>
                                <a:lnTo>
                                  <a:pt x="460" y="510"/>
                                </a:lnTo>
                                <a:lnTo>
                                  <a:pt x="460" y="510"/>
                                </a:lnTo>
                                <a:lnTo>
                                  <a:pt x="631" y="510"/>
                                </a:lnTo>
                                <a:lnTo>
                                  <a:pt x="617" y="514"/>
                                </a:lnTo>
                                <a:lnTo>
                                  <a:pt x="596" y="518"/>
                                </a:lnTo>
                                <a:lnTo>
                                  <a:pt x="574" y="520"/>
                                </a:lnTo>
                                <a:lnTo>
                                  <a:pt x="552" y="524"/>
                                </a:lnTo>
                                <a:lnTo>
                                  <a:pt x="507" y="528"/>
                                </a:lnTo>
                                <a:close/>
                                <a:moveTo>
                                  <a:pt x="788" y="102"/>
                                </a:moveTo>
                                <a:lnTo>
                                  <a:pt x="773" y="92"/>
                                </a:lnTo>
                                <a:lnTo>
                                  <a:pt x="773" y="92"/>
                                </a:lnTo>
                                <a:lnTo>
                                  <a:pt x="758" y="84"/>
                                </a:lnTo>
                                <a:lnTo>
                                  <a:pt x="758" y="84"/>
                                </a:lnTo>
                                <a:lnTo>
                                  <a:pt x="742" y="76"/>
                                </a:lnTo>
                                <a:lnTo>
                                  <a:pt x="742" y="76"/>
                                </a:lnTo>
                                <a:lnTo>
                                  <a:pt x="725" y="68"/>
                                </a:lnTo>
                                <a:lnTo>
                                  <a:pt x="726" y="68"/>
                                </a:lnTo>
                                <a:lnTo>
                                  <a:pt x="708" y="62"/>
                                </a:lnTo>
                                <a:lnTo>
                                  <a:pt x="708" y="62"/>
                                </a:lnTo>
                                <a:lnTo>
                                  <a:pt x="690" y="56"/>
                                </a:lnTo>
                                <a:lnTo>
                                  <a:pt x="690" y="56"/>
                                </a:lnTo>
                                <a:lnTo>
                                  <a:pt x="671" y="50"/>
                                </a:lnTo>
                                <a:lnTo>
                                  <a:pt x="672" y="50"/>
                                </a:lnTo>
                                <a:lnTo>
                                  <a:pt x="652" y="44"/>
                                </a:lnTo>
                                <a:lnTo>
                                  <a:pt x="653" y="44"/>
                                </a:lnTo>
                                <a:lnTo>
                                  <a:pt x="633" y="38"/>
                                </a:lnTo>
                                <a:lnTo>
                                  <a:pt x="633" y="38"/>
                                </a:lnTo>
                                <a:lnTo>
                                  <a:pt x="613" y="34"/>
                                </a:lnTo>
                                <a:lnTo>
                                  <a:pt x="613" y="34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6"/>
                                </a:lnTo>
                                <a:lnTo>
                                  <a:pt x="571" y="26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8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58" y="24"/>
                                </a:lnTo>
                                <a:lnTo>
                                  <a:pt x="697" y="36"/>
                                </a:lnTo>
                                <a:lnTo>
                                  <a:pt x="715" y="44"/>
                                </a:lnTo>
                                <a:lnTo>
                                  <a:pt x="733" y="50"/>
                                </a:lnTo>
                                <a:lnTo>
                                  <a:pt x="750" y="58"/>
                                </a:lnTo>
                                <a:lnTo>
                                  <a:pt x="767" y="66"/>
                                </a:lnTo>
                                <a:lnTo>
                                  <a:pt x="783" y="74"/>
                                </a:lnTo>
                                <a:lnTo>
                                  <a:pt x="798" y="84"/>
                                </a:lnTo>
                                <a:lnTo>
                                  <a:pt x="813" y="94"/>
                                </a:lnTo>
                                <a:lnTo>
                                  <a:pt x="821" y="100"/>
                                </a:lnTo>
                                <a:lnTo>
                                  <a:pt x="788" y="100"/>
                                </a:lnTo>
                                <a:lnTo>
                                  <a:pt x="788" y="102"/>
                                </a:lnTo>
                                <a:close/>
                                <a:moveTo>
                                  <a:pt x="132" y="102"/>
                                </a:moveTo>
                                <a:lnTo>
                                  <a:pt x="132" y="100"/>
                                </a:lnTo>
                                <a:lnTo>
                                  <a:pt x="135" y="100"/>
                                </a:lnTo>
                                <a:lnTo>
                                  <a:pt x="132" y="102"/>
                                </a:lnTo>
                                <a:close/>
                                <a:moveTo>
                                  <a:pt x="827" y="130"/>
                                </a:moveTo>
                                <a:lnTo>
                                  <a:pt x="814" y="120"/>
                                </a:lnTo>
                                <a:lnTo>
                                  <a:pt x="815" y="120"/>
                                </a:lnTo>
                                <a:lnTo>
                                  <a:pt x="801" y="110"/>
                                </a:lnTo>
                                <a:lnTo>
                                  <a:pt x="802" y="110"/>
                                </a:lnTo>
                                <a:lnTo>
                                  <a:pt x="788" y="100"/>
                                </a:lnTo>
                                <a:lnTo>
                                  <a:pt x="821" y="100"/>
                                </a:lnTo>
                                <a:lnTo>
                                  <a:pt x="827" y="104"/>
                                </a:lnTo>
                                <a:lnTo>
                                  <a:pt x="840" y="114"/>
                                </a:lnTo>
                                <a:lnTo>
                                  <a:pt x="852" y="124"/>
                                </a:lnTo>
                                <a:lnTo>
                                  <a:pt x="855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27" y="130"/>
                                </a:lnTo>
                                <a:close/>
                                <a:moveTo>
                                  <a:pt x="93" y="130"/>
                                </a:moveTo>
                                <a:lnTo>
                                  <a:pt x="93" y="128"/>
                                </a:lnTo>
                                <a:lnTo>
                                  <a:pt x="96" y="128"/>
                                </a:lnTo>
                                <a:lnTo>
                                  <a:pt x="93" y="130"/>
                                </a:lnTo>
                                <a:close/>
                                <a:moveTo>
                                  <a:pt x="838" y="140"/>
                                </a:moveTo>
                                <a:lnTo>
                                  <a:pt x="827" y="128"/>
                                </a:lnTo>
                                <a:lnTo>
                                  <a:pt x="855" y="128"/>
                                </a:lnTo>
                                <a:lnTo>
                                  <a:pt x="863" y="136"/>
                                </a:lnTo>
                                <a:lnTo>
                                  <a:pt x="865" y="138"/>
                                </a:lnTo>
                                <a:lnTo>
                                  <a:pt x="838" y="138"/>
                                </a:lnTo>
                                <a:lnTo>
                                  <a:pt x="838" y="140"/>
                                </a:lnTo>
                                <a:close/>
                                <a:moveTo>
                                  <a:pt x="82" y="140"/>
                                </a:moveTo>
                                <a:lnTo>
                                  <a:pt x="82" y="138"/>
                                </a:lnTo>
                                <a:lnTo>
                                  <a:pt x="84" y="138"/>
                                </a:lnTo>
                                <a:lnTo>
                                  <a:pt x="82" y="140"/>
                                </a:lnTo>
                                <a:close/>
                                <a:moveTo>
                                  <a:pt x="881" y="194"/>
                                </a:moveTo>
                                <a:lnTo>
                                  <a:pt x="874" y="182"/>
                                </a:lnTo>
                                <a:lnTo>
                                  <a:pt x="874" y="182"/>
                                </a:lnTo>
                                <a:lnTo>
                                  <a:pt x="866" y="170"/>
                                </a:lnTo>
                                <a:lnTo>
                                  <a:pt x="867" y="170"/>
                                </a:lnTo>
                                <a:lnTo>
                                  <a:pt x="858" y="160"/>
                                </a:lnTo>
                                <a:lnTo>
                                  <a:pt x="858" y="160"/>
                                </a:lnTo>
                                <a:lnTo>
                                  <a:pt x="848" y="150"/>
                                </a:lnTo>
                                <a:lnTo>
                                  <a:pt x="849" y="150"/>
                                </a:lnTo>
                                <a:lnTo>
                                  <a:pt x="838" y="138"/>
                                </a:lnTo>
                                <a:lnTo>
                                  <a:pt x="865" y="138"/>
                                </a:lnTo>
                                <a:lnTo>
                                  <a:pt x="873" y="146"/>
                                </a:lnTo>
                                <a:lnTo>
                                  <a:pt x="883" y="158"/>
                                </a:lnTo>
                                <a:lnTo>
                                  <a:pt x="891" y="170"/>
                                </a:lnTo>
                                <a:lnTo>
                                  <a:pt x="899" y="184"/>
                                </a:lnTo>
                                <a:lnTo>
                                  <a:pt x="902" y="190"/>
                                </a:lnTo>
                                <a:lnTo>
                                  <a:pt x="903" y="192"/>
                                </a:lnTo>
                                <a:lnTo>
                                  <a:pt x="881" y="192"/>
                                </a:lnTo>
                                <a:lnTo>
                                  <a:pt x="881" y="194"/>
                                </a:lnTo>
                                <a:close/>
                                <a:moveTo>
                                  <a:pt x="39" y="194"/>
                                </a:moveTo>
                                <a:lnTo>
                                  <a:pt x="39" y="192"/>
                                </a:lnTo>
                                <a:lnTo>
                                  <a:pt x="40" y="192"/>
                                </a:lnTo>
                                <a:lnTo>
                                  <a:pt x="39" y="194"/>
                                </a:lnTo>
                                <a:close/>
                                <a:moveTo>
                                  <a:pt x="903" y="336"/>
                                </a:moveTo>
                                <a:lnTo>
                                  <a:pt x="881" y="336"/>
                                </a:lnTo>
                                <a:lnTo>
                                  <a:pt x="884" y="330"/>
                                </a:lnTo>
                                <a:lnTo>
                                  <a:pt x="884" y="330"/>
                                </a:lnTo>
                                <a:lnTo>
                                  <a:pt x="887" y="324"/>
                                </a:lnTo>
                                <a:lnTo>
                                  <a:pt x="887" y="324"/>
                                </a:lnTo>
                                <a:lnTo>
                                  <a:pt x="889" y="318"/>
                                </a:lnTo>
                                <a:lnTo>
                                  <a:pt x="889" y="318"/>
                                </a:lnTo>
                                <a:lnTo>
                                  <a:pt x="892" y="312"/>
                                </a:lnTo>
                                <a:lnTo>
                                  <a:pt x="891" y="312"/>
                                </a:lnTo>
                                <a:lnTo>
                                  <a:pt x="894" y="306"/>
                                </a:lnTo>
                                <a:lnTo>
                                  <a:pt x="893" y="306"/>
                                </a:lnTo>
                                <a:lnTo>
                                  <a:pt x="895" y="300"/>
                                </a:lnTo>
                                <a:lnTo>
                                  <a:pt x="895" y="300"/>
                                </a:lnTo>
                                <a:lnTo>
                                  <a:pt x="897" y="294"/>
                                </a:lnTo>
                                <a:lnTo>
                                  <a:pt x="897" y="294"/>
                                </a:lnTo>
                                <a:lnTo>
                                  <a:pt x="898" y="288"/>
                                </a:lnTo>
                                <a:lnTo>
                                  <a:pt x="898" y="288"/>
                                </a:lnTo>
                                <a:lnTo>
                                  <a:pt x="899" y="282"/>
                                </a:lnTo>
                                <a:lnTo>
                                  <a:pt x="899" y="282"/>
                                </a:lnTo>
                                <a:lnTo>
                                  <a:pt x="899" y="276"/>
                                </a:lnTo>
                                <a:lnTo>
                                  <a:pt x="899" y="276"/>
                                </a:lnTo>
                                <a:lnTo>
                                  <a:pt x="900" y="270"/>
                                </a:lnTo>
                                <a:lnTo>
                                  <a:pt x="900" y="258"/>
                                </a:lnTo>
                                <a:lnTo>
                                  <a:pt x="899" y="252"/>
                                </a:lnTo>
                                <a:lnTo>
                                  <a:pt x="899" y="252"/>
                                </a:lnTo>
                                <a:lnTo>
                                  <a:pt x="899" y="246"/>
                                </a:lnTo>
                                <a:lnTo>
                                  <a:pt x="899" y="246"/>
                                </a:lnTo>
                                <a:lnTo>
                                  <a:pt x="898" y="240"/>
                                </a:lnTo>
                                <a:lnTo>
                                  <a:pt x="898" y="240"/>
                                </a:lnTo>
                                <a:lnTo>
                                  <a:pt x="897" y="234"/>
                                </a:lnTo>
                                <a:lnTo>
                                  <a:pt x="897" y="234"/>
                                </a:lnTo>
                                <a:lnTo>
                                  <a:pt x="895" y="228"/>
                                </a:lnTo>
                                <a:lnTo>
                                  <a:pt x="895" y="228"/>
                                </a:lnTo>
                                <a:lnTo>
                                  <a:pt x="893" y="222"/>
                                </a:lnTo>
                                <a:lnTo>
                                  <a:pt x="894" y="222"/>
                                </a:lnTo>
                                <a:lnTo>
                                  <a:pt x="891" y="216"/>
                                </a:lnTo>
                                <a:lnTo>
                                  <a:pt x="892" y="216"/>
                                </a:lnTo>
                                <a:lnTo>
                                  <a:pt x="889" y="210"/>
                                </a:lnTo>
                                <a:lnTo>
                                  <a:pt x="889" y="210"/>
                                </a:lnTo>
                                <a:lnTo>
                                  <a:pt x="887" y="204"/>
                                </a:lnTo>
                                <a:lnTo>
                                  <a:pt x="887" y="204"/>
                                </a:lnTo>
                                <a:lnTo>
                                  <a:pt x="884" y="198"/>
                                </a:lnTo>
                                <a:lnTo>
                                  <a:pt x="884" y="198"/>
                                </a:lnTo>
                                <a:lnTo>
                                  <a:pt x="881" y="192"/>
                                </a:lnTo>
                                <a:lnTo>
                                  <a:pt x="903" y="192"/>
                                </a:lnTo>
                                <a:lnTo>
                                  <a:pt x="905" y="196"/>
                                </a:lnTo>
                                <a:lnTo>
                                  <a:pt x="908" y="202"/>
                                </a:lnTo>
                                <a:lnTo>
                                  <a:pt x="910" y="210"/>
                                </a:lnTo>
                                <a:lnTo>
                                  <a:pt x="913" y="216"/>
                                </a:lnTo>
                                <a:lnTo>
                                  <a:pt x="914" y="222"/>
                                </a:lnTo>
                                <a:lnTo>
                                  <a:pt x="916" y="230"/>
                                </a:lnTo>
                                <a:lnTo>
                                  <a:pt x="918" y="236"/>
                                </a:lnTo>
                                <a:lnTo>
                                  <a:pt x="919" y="250"/>
                                </a:lnTo>
                                <a:lnTo>
                                  <a:pt x="920" y="256"/>
                                </a:lnTo>
                                <a:lnTo>
                                  <a:pt x="920" y="272"/>
                                </a:lnTo>
                                <a:lnTo>
                                  <a:pt x="919" y="278"/>
                                </a:lnTo>
                                <a:lnTo>
                                  <a:pt x="918" y="292"/>
                                </a:lnTo>
                                <a:lnTo>
                                  <a:pt x="916" y="298"/>
                                </a:lnTo>
                                <a:lnTo>
                                  <a:pt x="914" y="306"/>
                                </a:lnTo>
                                <a:lnTo>
                                  <a:pt x="913" y="312"/>
                                </a:lnTo>
                                <a:lnTo>
                                  <a:pt x="910" y="318"/>
                                </a:lnTo>
                                <a:lnTo>
                                  <a:pt x="908" y="326"/>
                                </a:lnTo>
                                <a:lnTo>
                                  <a:pt x="905" y="332"/>
                                </a:lnTo>
                                <a:lnTo>
                                  <a:pt x="903" y="336"/>
                                </a:lnTo>
                                <a:close/>
                                <a:moveTo>
                                  <a:pt x="40" y="336"/>
                                </a:moveTo>
                                <a:lnTo>
                                  <a:pt x="39" y="336"/>
                                </a:lnTo>
                                <a:lnTo>
                                  <a:pt x="39" y="334"/>
                                </a:lnTo>
                                <a:lnTo>
                                  <a:pt x="40" y="336"/>
                                </a:lnTo>
                                <a:close/>
                                <a:moveTo>
                                  <a:pt x="865" y="390"/>
                                </a:moveTo>
                                <a:lnTo>
                                  <a:pt x="838" y="390"/>
                                </a:lnTo>
                                <a:lnTo>
                                  <a:pt x="849" y="378"/>
                                </a:lnTo>
                                <a:lnTo>
                                  <a:pt x="848" y="378"/>
                                </a:lnTo>
                                <a:lnTo>
                                  <a:pt x="858" y="368"/>
                                </a:lnTo>
                                <a:lnTo>
                                  <a:pt x="858" y="368"/>
                                </a:lnTo>
                                <a:lnTo>
                                  <a:pt x="867" y="358"/>
                                </a:lnTo>
                                <a:lnTo>
                                  <a:pt x="866" y="358"/>
                                </a:lnTo>
                                <a:lnTo>
                                  <a:pt x="874" y="346"/>
                                </a:lnTo>
                                <a:lnTo>
                                  <a:pt x="874" y="346"/>
                                </a:lnTo>
                                <a:lnTo>
                                  <a:pt x="881" y="334"/>
                                </a:lnTo>
                                <a:lnTo>
                                  <a:pt x="881" y="336"/>
                                </a:lnTo>
                                <a:lnTo>
                                  <a:pt x="903" y="336"/>
                                </a:lnTo>
                                <a:lnTo>
                                  <a:pt x="902" y="338"/>
                                </a:lnTo>
                                <a:lnTo>
                                  <a:pt x="899" y="344"/>
                                </a:lnTo>
                                <a:lnTo>
                                  <a:pt x="891" y="358"/>
                                </a:lnTo>
                                <a:lnTo>
                                  <a:pt x="883" y="370"/>
                                </a:lnTo>
                                <a:lnTo>
                                  <a:pt x="873" y="382"/>
                                </a:lnTo>
                                <a:lnTo>
                                  <a:pt x="865" y="390"/>
                                </a:lnTo>
                                <a:close/>
                                <a:moveTo>
                                  <a:pt x="84" y="390"/>
                                </a:moveTo>
                                <a:lnTo>
                                  <a:pt x="82" y="390"/>
                                </a:lnTo>
                                <a:lnTo>
                                  <a:pt x="82" y="388"/>
                                </a:lnTo>
                                <a:lnTo>
                                  <a:pt x="84" y="390"/>
                                </a:lnTo>
                                <a:close/>
                                <a:moveTo>
                                  <a:pt x="855" y="400"/>
                                </a:moveTo>
                                <a:lnTo>
                                  <a:pt x="827" y="400"/>
                                </a:lnTo>
                                <a:lnTo>
                                  <a:pt x="838" y="388"/>
                                </a:lnTo>
                                <a:lnTo>
                                  <a:pt x="838" y="390"/>
                                </a:lnTo>
                                <a:lnTo>
                                  <a:pt x="865" y="390"/>
                                </a:lnTo>
                                <a:lnTo>
                                  <a:pt x="863" y="392"/>
                                </a:lnTo>
                                <a:lnTo>
                                  <a:pt x="855" y="400"/>
                                </a:lnTo>
                                <a:close/>
                                <a:moveTo>
                                  <a:pt x="96" y="400"/>
                                </a:moveTo>
                                <a:lnTo>
                                  <a:pt x="93" y="400"/>
                                </a:lnTo>
                                <a:lnTo>
                                  <a:pt x="93" y="398"/>
                                </a:lnTo>
                                <a:lnTo>
                                  <a:pt x="96" y="400"/>
                                </a:lnTo>
                                <a:close/>
                                <a:moveTo>
                                  <a:pt x="821" y="428"/>
                                </a:moveTo>
                                <a:lnTo>
                                  <a:pt x="788" y="428"/>
                                </a:lnTo>
                                <a:lnTo>
                                  <a:pt x="802" y="418"/>
                                </a:lnTo>
                                <a:lnTo>
                                  <a:pt x="801" y="418"/>
                                </a:lnTo>
                                <a:lnTo>
                                  <a:pt x="815" y="408"/>
                                </a:lnTo>
                                <a:lnTo>
                                  <a:pt x="814" y="408"/>
                                </a:lnTo>
                                <a:lnTo>
                                  <a:pt x="827" y="398"/>
                                </a:lnTo>
                                <a:lnTo>
                                  <a:pt x="827" y="400"/>
                                </a:lnTo>
                                <a:lnTo>
                                  <a:pt x="855" y="400"/>
                                </a:lnTo>
                                <a:lnTo>
                                  <a:pt x="852" y="404"/>
                                </a:lnTo>
                                <a:lnTo>
                                  <a:pt x="840" y="414"/>
                                </a:lnTo>
                                <a:lnTo>
                                  <a:pt x="827" y="424"/>
                                </a:lnTo>
                                <a:lnTo>
                                  <a:pt x="821" y="428"/>
                                </a:lnTo>
                                <a:close/>
                                <a:moveTo>
                                  <a:pt x="135" y="428"/>
                                </a:moveTo>
                                <a:lnTo>
                                  <a:pt x="132" y="428"/>
                                </a:lnTo>
                                <a:lnTo>
                                  <a:pt x="132" y="426"/>
                                </a:lnTo>
                                <a:lnTo>
                                  <a:pt x="135" y="428"/>
                                </a:lnTo>
                                <a:close/>
                                <a:moveTo>
                                  <a:pt x="631" y="510"/>
                                </a:moveTo>
                                <a:lnTo>
                                  <a:pt x="460" y="510"/>
                                </a:lnTo>
                                <a:lnTo>
                                  <a:pt x="483" y="508"/>
                                </a:lnTo>
                                <a:lnTo>
                                  <a:pt x="505" y="508"/>
                                </a:lnTo>
                                <a:lnTo>
                                  <a:pt x="528" y="506"/>
                                </a:lnTo>
                                <a:lnTo>
                                  <a:pt x="528" y="506"/>
                                </a:lnTo>
                                <a:lnTo>
                                  <a:pt x="550" y="504"/>
                                </a:lnTo>
                                <a:lnTo>
                                  <a:pt x="549" y="504"/>
                                </a:lnTo>
                                <a:lnTo>
                                  <a:pt x="571" y="502"/>
                                </a:lnTo>
                                <a:lnTo>
                                  <a:pt x="571" y="502"/>
                                </a:lnTo>
                                <a:lnTo>
                                  <a:pt x="592" y="498"/>
                                </a:lnTo>
                                <a:lnTo>
                                  <a:pt x="592" y="498"/>
                                </a:lnTo>
                                <a:lnTo>
                                  <a:pt x="613" y="494"/>
                                </a:lnTo>
                                <a:lnTo>
                                  <a:pt x="613" y="494"/>
                                </a:lnTo>
                                <a:lnTo>
                                  <a:pt x="633" y="490"/>
                                </a:lnTo>
                                <a:lnTo>
                                  <a:pt x="633" y="490"/>
                                </a:lnTo>
                                <a:lnTo>
                                  <a:pt x="653" y="484"/>
                                </a:lnTo>
                                <a:lnTo>
                                  <a:pt x="652" y="484"/>
                                </a:lnTo>
                                <a:lnTo>
                                  <a:pt x="672" y="478"/>
                                </a:lnTo>
                                <a:lnTo>
                                  <a:pt x="671" y="478"/>
                                </a:lnTo>
                                <a:lnTo>
                                  <a:pt x="690" y="472"/>
                                </a:lnTo>
                                <a:lnTo>
                                  <a:pt x="690" y="472"/>
                                </a:lnTo>
                                <a:lnTo>
                                  <a:pt x="708" y="466"/>
                                </a:lnTo>
                                <a:lnTo>
                                  <a:pt x="708" y="466"/>
                                </a:lnTo>
                                <a:lnTo>
                                  <a:pt x="726" y="460"/>
                                </a:lnTo>
                                <a:lnTo>
                                  <a:pt x="725" y="460"/>
                                </a:lnTo>
                                <a:lnTo>
                                  <a:pt x="742" y="452"/>
                                </a:lnTo>
                                <a:lnTo>
                                  <a:pt x="742" y="452"/>
                                </a:lnTo>
                                <a:lnTo>
                                  <a:pt x="758" y="444"/>
                                </a:lnTo>
                                <a:lnTo>
                                  <a:pt x="758" y="444"/>
                                </a:lnTo>
                                <a:lnTo>
                                  <a:pt x="773" y="436"/>
                                </a:lnTo>
                                <a:lnTo>
                                  <a:pt x="773" y="436"/>
                                </a:lnTo>
                                <a:lnTo>
                                  <a:pt x="788" y="426"/>
                                </a:lnTo>
                                <a:lnTo>
                                  <a:pt x="788" y="428"/>
                                </a:lnTo>
                                <a:lnTo>
                                  <a:pt x="821" y="428"/>
                                </a:lnTo>
                                <a:lnTo>
                                  <a:pt x="813" y="434"/>
                                </a:lnTo>
                                <a:lnTo>
                                  <a:pt x="798" y="444"/>
                                </a:lnTo>
                                <a:lnTo>
                                  <a:pt x="783" y="454"/>
                                </a:lnTo>
                                <a:lnTo>
                                  <a:pt x="767" y="462"/>
                                </a:lnTo>
                                <a:lnTo>
                                  <a:pt x="750" y="470"/>
                                </a:lnTo>
                                <a:lnTo>
                                  <a:pt x="733" y="478"/>
                                </a:lnTo>
                                <a:lnTo>
                                  <a:pt x="715" y="484"/>
                                </a:lnTo>
                                <a:lnTo>
                                  <a:pt x="697" y="492"/>
                                </a:lnTo>
                                <a:lnTo>
                                  <a:pt x="658" y="504"/>
                                </a:lnTo>
                                <a:lnTo>
                                  <a:pt x="638" y="508"/>
                                </a:lnTo>
                                <a:lnTo>
                                  <a:pt x="631" y="510"/>
                                </a:lnTo>
                                <a:close/>
                                <a:moveTo>
                                  <a:pt x="460" y="530"/>
                                </a:moveTo>
                                <a:lnTo>
                                  <a:pt x="437" y="528"/>
                                </a:lnTo>
                                <a:lnTo>
                                  <a:pt x="483" y="528"/>
                                </a:lnTo>
                                <a:lnTo>
                                  <a:pt x="460" y="5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8" name="文本框 35"/>
                        <wps:cNvSpPr txBox="1"/>
                        <wps:spPr>
                          <a:xfrm>
                            <a:off x="6524" y="615"/>
                            <a:ext cx="920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20"/>
                                <w:ind w:left="21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校正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3" o:spid="_x0000_s1026" o:spt="203" style="position:absolute;left:0pt;margin-left:326.2pt;margin-top:30.75pt;height:26.5pt;width:46pt;mso-position-horizontal-relative:page;z-index:-253018112;mso-width-relative:page;mso-height-relative:page;" coordorigin="6524,615" coordsize="920,530" o:gfxdata="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">
                <o:lock v:ext="edit" aspectratio="f"/>
                <v:shape id="任意多边形 34" o:spid="_x0000_s1026" o:spt="100" style="position:absolute;left:6524;top:615;height:530;width:920;" fillcolor="#000000" filled="t" stroked="f" coordsize="920,530" o:gfxdata="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yUSC8AAAA&#10;2wAAAA8AAAAAAAAAAQAgAAAAIgAAAGRycy9kb3ducmV2LnhtbFBLAQIUABQAAAAIAIdO4kAzLwWe&#10;OwAAADkAAAAQAAAAAAAAAAEAIAAAAAsBAABkcnMvc2hhcGV4bWwueG1sUEsFBgAAAAAGAAYAWwEA&#10;ALUDAAAAAA==&#10;" path="m507,528l413,528,368,524,346,520,324,518,303,514,283,508,262,504,223,492,205,484,187,478,170,470,153,462,137,454,122,444,107,434,93,424,80,414,68,404,57,392,47,382,37,370,29,358,22,344,18,338,15,332,12,326,10,318,7,312,6,306,4,298,2,292,1,278,0,272,0,256,1,250,2,236,4,230,6,222,7,216,10,210,12,202,15,196,18,190,22,184,29,170,37,158,47,146,57,136,68,124,80,114,93,104,107,94,122,84,137,74,153,66,170,58,187,50,205,44,223,36,262,24,283,20,303,14,324,10,346,8,368,4,413,0,507,0,552,4,574,8,596,10,617,14,638,20,415,20,392,22,392,22,370,24,371,24,349,26,349,26,328,30,328,30,307,34,307,34,287,38,287,38,267,44,268,44,248,50,249,50,230,56,230,56,212,62,212,62,195,68,195,68,178,76,178,76,162,84,162,84,147,92,147,92,135,100,132,100,118,110,119,110,105,120,106,120,96,128,93,128,84,138,82,138,71,150,72,150,62,160,62,160,53,170,54,170,46,182,46,182,40,192,39,192,36,198,36,198,33,204,33,204,31,210,31,210,28,216,29,216,27,222,27,222,25,228,25,228,23,234,23,234,22,240,22,240,21,246,21,246,21,252,21,252,20,258,20,270,21,276,21,276,21,282,21,282,22,288,22,288,23,294,23,294,25,300,25,300,27,306,27,306,29,312,28,312,31,318,31,318,33,324,33,324,36,330,36,330,39,336,40,336,46,346,46,346,54,358,53,358,62,368,62,368,72,378,71,378,82,390,84,390,93,400,96,400,106,408,105,408,119,418,118,418,132,428,135,428,147,436,147,436,162,444,162,444,178,452,178,452,195,460,195,460,212,466,212,466,230,472,230,472,249,478,248,478,268,484,267,484,287,490,287,490,307,494,307,494,328,498,328,498,349,502,349,502,371,504,370,504,392,506,392,506,415,508,437,508,460,510,460,510,631,510,617,514,596,518,574,520,552,524,507,528xm788,102l773,92,773,92,758,84,758,84,742,76,742,76,725,68,726,68,708,62,708,62,690,56,690,56,671,50,672,50,652,44,653,44,633,38,633,38,613,34,613,34,592,30,592,30,571,26,571,26,549,24,550,24,528,22,528,22,505,20,638,20,658,24,697,36,715,44,733,50,750,58,767,66,783,74,798,84,813,94,821,100,788,100,788,102xm132,102l132,100,135,100,132,102xm827,130l814,120,815,120,801,110,802,110,788,100,821,100,827,104,840,114,852,124,855,128,827,128,827,130xm93,130l93,128,96,128,93,130xm838,140l827,128,855,128,863,136,865,138,838,138,838,140xm82,140l82,138,84,138,82,140xm881,194l874,182,874,182,866,170,867,170,858,160,858,160,848,150,849,150,838,138,865,138,873,146,883,158,891,170,899,184,902,190,903,192,881,192,881,194xm39,194l39,192,40,192,39,194xm903,336l881,336,884,330,884,330,887,324,887,324,889,318,889,318,892,312,891,312,894,306,893,306,895,300,895,300,897,294,897,294,898,288,898,288,899,282,899,282,899,276,899,276,900,270,900,258,899,252,899,252,899,246,899,246,898,240,898,240,897,234,897,234,895,228,895,228,893,222,894,222,891,216,892,216,889,210,889,210,887,204,887,204,884,198,884,198,881,192,903,192,905,196,908,202,910,210,913,216,914,222,916,230,918,236,919,250,920,256,920,272,919,278,918,292,916,298,914,306,913,312,910,318,908,326,905,332,903,336xm40,336l39,336,39,334,40,336xm865,390l838,390,849,378,848,378,858,368,858,368,867,358,866,358,874,346,874,346,881,334,881,336,903,336,902,338,899,344,891,358,883,370,873,382,865,390xm84,390l82,390,82,388,84,390xm855,400l827,400,838,388,838,390,865,390,863,392,855,400xm96,400l93,400,93,398,96,400xm821,428l788,428,802,418,801,418,815,408,814,408,827,398,827,400,855,400,852,404,840,414,827,424,821,428xm135,428l132,428,132,426,135,428xm631,510l460,510,483,508,505,508,528,506,528,506,550,504,549,504,571,502,571,502,592,498,592,498,613,494,613,494,633,490,633,490,653,484,652,484,672,478,671,478,690,472,690,472,708,466,708,466,726,460,725,460,742,452,742,452,758,444,758,444,773,436,773,436,788,426,788,428,821,428,813,434,798,444,783,454,767,462,750,470,733,478,715,484,697,492,658,504,638,508,631,510xm460,530l437,528,483,528,460,530xe">
                  <v:fill on="t" focussize="0,0"/>
                  <v:stroke on="f"/>
                  <v:imagedata o:title=""/>
                  <o:lock v:ext="edit" aspectratio="f"/>
                </v:shape>
                <v:shape id="文本框 35" o:spid="_x0000_s1026" o:spt="202" type="#_x0000_t202" style="position:absolute;left:6524;top:615;height:530;width:920;" filled="f" stroked="f" coordsize="21600,21600" o:gfxdata="UEsDBAoAAAAAAIdO4kAAAAAAAAAAAAAAAAAEAAAAZHJzL1BLAwQUAAAACACHTuJAYhZEfroAAADb&#10;AAAADwAAAGRycy9kb3ducmV2LnhtbEVPy2oCMRTdF/yHcAvd1USh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FkR+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20"/>
                          <w:ind w:left="21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校正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0" distR="0" simplePos="0" relativeHeight="251691008" behindDoc="0" locked="0" layoutInCell="1" allowOverlap="1">
            <wp:simplePos x="0" y="0"/>
            <wp:positionH relativeFrom="page">
              <wp:posOffset>5181600</wp:posOffset>
            </wp:positionH>
            <wp:positionV relativeFrom="paragraph">
              <wp:posOffset>92710</wp:posOffset>
            </wp:positionV>
            <wp:extent cx="1705610" cy="1170940"/>
            <wp:effectExtent l="0" t="0" r="0" b="0"/>
            <wp:wrapNone/>
            <wp:docPr id="29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4.jpe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355" cy="117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spacing w:val="6"/>
          <w:sz w:val="28"/>
        </w:rPr>
        <w:t>将电极甩干，放入</w:t>
      </w:r>
      <w:r>
        <w:rPr>
          <w:rFonts w:ascii="Times New Roman" w:hAnsi="Times New Roman" w:eastAsia="Times New Roman"/>
          <w:sz w:val="28"/>
        </w:rPr>
        <w:t>B3</w:t>
      </w:r>
      <w:r>
        <w:rPr>
          <w:rFonts w:ascii="Times New Roman" w:hAnsi="Times New Roman" w:eastAsia="Times New Roman"/>
          <w:spacing w:val="6"/>
          <w:sz w:val="28"/>
        </w:rPr>
        <w:t xml:space="preserve"> </w:t>
      </w:r>
      <w:r>
        <w:rPr>
          <w:spacing w:val="-3"/>
          <w:sz w:val="28"/>
        </w:rPr>
        <w:t>校正溶液中，搅动后静止放</w:t>
      </w:r>
      <w:r>
        <w:rPr>
          <w:spacing w:val="-1"/>
          <w:sz w:val="28"/>
        </w:rPr>
        <w:t>置等液</w:t>
      </w:r>
      <w:r>
        <w:rPr>
          <w:spacing w:val="-3"/>
          <w:sz w:val="28"/>
        </w:rPr>
        <w:t>晶</w:t>
      </w:r>
      <w:r>
        <w:rPr>
          <w:spacing w:val="-1"/>
          <w:sz w:val="28"/>
        </w:rPr>
        <w:t>屏</w:t>
      </w:r>
      <w:r>
        <w:rPr>
          <w:spacing w:val="-3"/>
          <w:sz w:val="28"/>
        </w:rPr>
        <w:t>出</w:t>
      </w:r>
      <w:r>
        <w:rPr>
          <w:spacing w:val="-1"/>
          <w:sz w:val="28"/>
        </w:rPr>
        <w:t>现稳</w:t>
      </w:r>
      <w:r>
        <w:rPr>
          <w:spacing w:val="-3"/>
          <w:sz w:val="28"/>
        </w:rPr>
        <w:t>定</w:t>
      </w:r>
      <w:r>
        <w:rPr>
          <w:sz w:val="28"/>
        </w:rPr>
        <w:t>的</w:t>
      </w:r>
      <w:r>
        <w:rPr>
          <w:spacing w:val="-37"/>
          <w:sz w:val="28"/>
        </w:rPr>
        <w:t xml:space="preserve"> </w:t>
      </w:r>
      <w:r>
        <w:rPr>
          <w:spacing w:val="-47"/>
          <w:position w:val="-13"/>
          <w:sz w:val="28"/>
        </w:rPr>
        <w:drawing>
          <wp:inline distT="0" distB="0" distL="0" distR="0">
            <wp:extent cx="334010" cy="306070"/>
            <wp:effectExtent l="0" t="0" r="0" b="0"/>
            <wp:docPr id="3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7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517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spacing w:val="-47"/>
          <w:sz w:val="28"/>
        </w:rPr>
        <w:t xml:space="preserve">  </w:t>
      </w:r>
      <w:r>
        <w:rPr>
          <w:rFonts w:ascii="Times New Roman" w:hAnsi="Times New Roman" w:eastAsia="Times New Roman"/>
          <w:spacing w:val="11"/>
          <w:sz w:val="28"/>
        </w:rPr>
        <w:t xml:space="preserve"> </w:t>
      </w:r>
      <w:r>
        <w:rPr>
          <w:sz w:val="28"/>
        </w:rPr>
        <w:t>图</w:t>
      </w:r>
      <w:r>
        <w:rPr>
          <w:spacing w:val="-3"/>
          <w:sz w:val="28"/>
        </w:rPr>
        <w:t>标</w:t>
      </w:r>
      <w:r>
        <w:rPr>
          <w:sz w:val="28"/>
        </w:rPr>
        <w:t xml:space="preserve">后按    </w:t>
      </w:r>
      <w:r>
        <w:rPr>
          <w:spacing w:val="3"/>
          <w:sz w:val="28"/>
        </w:rPr>
        <w:t xml:space="preserve"> </w:t>
      </w:r>
      <w:r>
        <w:rPr>
          <w:spacing w:val="-3"/>
          <w:sz w:val="28"/>
        </w:rPr>
        <w:t>键</w:t>
      </w:r>
      <w:r>
        <w:rPr>
          <w:spacing w:val="-55"/>
          <w:sz w:val="28"/>
        </w:rPr>
        <w:t xml:space="preserve">， </w:t>
      </w:r>
      <w:r>
        <w:rPr>
          <w:spacing w:val="-1"/>
          <w:sz w:val="28"/>
        </w:rPr>
        <w:t>显示闪烁的“</w:t>
      </w:r>
      <w:r>
        <w:rPr>
          <w:rFonts w:ascii="Times New Roman" w:hAnsi="Times New Roman" w:eastAsia="Times New Roman"/>
          <w:sz w:val="28"/>
        </w:rPr>
        <w:t>2.00</w:t>
      </w:r>
      <w:r>
        <w:rPr>
          <w:rFonts w:ascii="Times New Roman" w:hAnsi="Times New Roman" w:eastAsia="Times New Roman"/>
          <w:spacing w:val="-3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mmol/L</w:t>
      </w:r>
      <w:r>
        <w:rPr>
          <w:rFonts w:ascii="Times New Roman" w:hAnsi="Times New Roman" w:eastAsia="Times New Roman"/>
          <w:spacing w:val="57"/>
          <w:sz w:val="28"/>
        </w:rPr>
        <w:t xml:space="preserve"> </w:t>
      </w:r>
      <w:r>
        <w:rPr>
          <w:spacing w:val="-3"/>
          <w:sz w:val="28"/>
        </w:rPr>
        <w:t>”</w:t>
      </w:r>
      <w:r>
        <w:rPr>
          <w:rFonts w:ascii="Times New Roman" w:hAnsi="Times New Roman" w:eastAsia="Times New Roman"/>
          <w:spacing w:val="-3"/>
          <w:sz w:val="28"/>
        </w:rPr>
        <w:t>(</w:t>
      </w:r>
      <w:r>
        <w:rPr>
          <w:spacing w:val="-3"/>
          <w:sz w:val="28"/>
        </w:rPr>
        <w:t>见图</w:t>
      </w:r>
      <w:r>
        <w:rPr>
          <w:sz w:val="28"/>
        </w:rPr>
        <w:t>（</w:t>
      </w:r>
      <w:r>
        <w:rPr>
          <w:rFonts w:ascii="Times New Roman" w:hAnsi="Times New Roman" w:eastAsia="Times New Roman"/>
          <w:sz w:val="28"/>
        </w:rPr>
        <w:t>4-4</w:t>
      </w:r>
      <w:r>
        <w:rPr>
          <w:sz w:val="28"/>
        </w:rPr>
        <w:t>）</w:t>
      </w:r>
      <w:r>
        <w:rPr>
          <w:rFonts w:ascii="Times New Roman" w:hAnsi="Times New Roman" w:eastAsia="Times New Roman"/>
          <w:sz w:val="28"/>
        </w:rPr>
        <w:t>)</w:t>
      </w:r>
      <w:r>
        <w:rPr>
          <w:spacing w:val="-24"/>
          <w:sz w:val="28"/>
        </w:rPr>
        <w:t xml:space="preserve">，约 </w:t>
      </w:r>
      <w:r>
        <w:rPr>
          <w:rFonts w:ascii="Times New Roman" w:hAnsi="Times New Roman" w:eastAsia="Times New Roman"/>
          <w:sz w:val="28"/>
        </w:rPr>
        <w:t>20</w:t>
      </w:r>
    </w:p>
    <w:p>
      <w:pPr>
        <w:pStyle w:val="5"/>
        <w:spacing w:before="84"/>
        <w:ind w:left="952"/>
      </w:pPr>
      <w:r>
        <w:t>秒后校正结束，仪器进入测量模式。</w:t>
      </w:r>
    </w:p>
    <w:p>
      <w:pPr>
        <w:pStyle w:val="5"/>
        <w:spacing w:before="2"/>
        <w:rPr>
          <w:sz w:val="15"/>
        </w:rPr>
      </w:pPr>
    </w:p>
    <w:p>
      <w:pPr>
        <w:pStyle w:val="13"/>
        <w:numPr>
          <w:ilvl w:val="2"/>
          <w:numId w:val="2"/>
        </w:numPr>
        <w:tabs>
          <w:tab w:val="left" w:pos="1004"/>
        </w:tabs>
        <w:spacing w:before="71" w:after="0" w:line="357" w:lineRule="auto"/>
        <w:ind w:left="952" w:right="867" w:hanging="720"/>
        <w:jc w:val="both"/>
        <w:rPr>
          <w:sz w:val="28"/>
        </w:rPr>
      </w:pPr>
      <w:r>
        <w:tab/>
      </w:r>
      <w:r>
        <w:rPr>
          <w:spacing w:val="1"/>
          <w:sz w:val="28"/>
        </w:rPr>
        <w:t>将电极用纯水洗净并甩干，再放入</w:t>
      </w:r>
      <w:r>
        <w:rPr>
          <w:rFonts w:ascii="Times New Roman" w:hAnsi="Times New Roman" w:eastAsia="Times New Roman"/>
          <w:sz w:val="28"/>
        </w:rPr>
        <w:t>B2</w:t>
      </w:r>
      <w:r>
        <w:rPr>
          <w:rFonts w:ascii="Times New Roman" w:hAnsi="Times New Roman" w:eastAsia="Times New Roman"/>
          <w:spacing w:val="5"/>
          <w:sz w:val="28"/>
        </w:rPr>
        <w:t xml:space="preserve"> </w:t>
      </w:r>
      <w:r>
        <w:rPr>
          <w:spacing w:val="-3"/>
          <w:sz w:val="28"/>
        </w:rPr>
        <w:t>溶液中，搅动后静止放置，等液晶</w:t>
      </w:r>
      <w:r>
        <w:rPr>
          <w:spacing w:val="-1"/>
          <w:w w:val="100"/>
          <w:sz w:val="28"/>
        </w:rPr>
        <w:t>屏出</w:t>
      </w:r>
      <w:r>
        <w:rPr>
          <w:spacing w:val="-3"/>
          <w:w w:val="100"/>
          <w:sz w:val="28"/>
        </w:rPr>
        <w:t>现</w:t>
      </w:r>
      <w:r>
        <w:rPr>
          <w:spacing w:val="-1"/>
          <w:w w:val="100"/>
          <w:sz w:val="28"/>
        </w:rPr>
        <w:t>稳定</w:t>
      </w:r>
      <w:r>
        <w:rPr>
          <w:spacing w:val="43"/>
          <w:w w:val="100"/>
          <w:sz w:val="28"/>
        </w:rPr>
        <w:t>的</w:t>
      </w:r>
      <w:r>
        <w:rPr>
          <w:spacing w:val="43"/>
          <w:w w:val="100"/>
          <w:position w:val="-11"/>
          <w:sz w:val="28"/>
        </w:rPr>
        <w:drawing>
          <wp:inline distT="0" distB="0" distL="0" distR="0">
            <wp:extent cx="334645" cy="306070"/>
            <wp:effectExtent l="0" t="0" r="0" b="0"/>
            <wp:docPr id="3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7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899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w w:val="100"/>
          <w:sz w:val="28"/>
        </w:rPr>
        <w:t>图标</w:t>
      </w:r>
      <w:r>
        <w:rPr>
          <w:spacing w:val="-3"/>
          <w:w w:val="100"/>
          <w:sz w:val="28"/>
        </w:rPr>
        <w:t>后</w:t>
      </w:r>
      <w:r>
        <w:rPr>
          <w:spacing w:val="-1"/>
          <w:w w:val="100"/>
          <w:sz w:val="28"/>
        </w:rPr>
        <w:t>读数，</w:t>
      </w:r>
      <w:r>
        <w:rPr>
          <w:spacing w:val="-3"/>
          <w:w w:val="100"/>
          <w:sz w:val="28"/>
        </w:rPr>
        <w:t>显</w:t>
      </w:r>
      <w:r>
        <w:rPr>
          <w:spacing w:val="-1"/>
          <w:w w:val="100"/>
          <w:sz w:val="28"/>
        </w:rPr>
        <w:t>示值</w:t>
      </w:r>
      <w:r>
        <w:rPr>
          <w:spacing w:val="-3"/>
          <w:w w:val="100"/>
          <w:sz w:val="28"/>
        </w:rPr>
        <w:t>应</w:t>
      </w:r>
      <w:r>
        <w:rPr>
          <w:spacing w:val="-1"/>
          <w:w w:val="100"/>
          <w:sz w:val="28"/>
        </w:rPr>
        <w:t>≤</w:t>
      </w:r>
      <w:r>
        <w:rPr>
          <w:spacing w:val="1"/>
          <w:w w:val="100"/>
          <w:sz w:val="28"/>
        </w:rPr>
        <w:t>2</w:t>
      </w:r>
      <w:r>
        <w:rPr>
          <w:spacing w:val="-2"/>
          <w:w w:val="100"/>
          <w:sz w:val="28"/>
        </w:rPr>
        <w:t>.00</w:t>
      </w:r>
      <w:r>
        <w:rPr>
          <w:rFonts w:ascii="Times New Roman" w:hAnsi="Times New Roman" w:eastAsia="Times New Roman"/>
          <w:spacing w:val="-1"/>
          <w:w w:val="100"/>
          <w:sz w:val="28"/>
        </w:rPr>
        <w:t>±</w:t>
      </w:r>
      <w:r>
        <w:rPr>
          <w:rFonts w:ascii="Times New Roman" w:hAnsi="Times New Roman" w:eastAsia="Times New Roman"/>
          <w:spacing w:val="1"/>
          <w:w w:val="100"/>
          <w:sz w:val="28"/>
        </w:rPr>
        <w:t>0</w:t>
      </w:r>
      <w:r>
        <w:rPr>
          <w:rFonts w:ascii="Times New Roman" w:hAnsi="Times New Roman" w:eastAsia="Times New Roman"/>
          <w:spacing w:val="-1"/>
          <w:w w:val="100"/>
          <w:sz w:val="28"/>
        </w:rPr>
        <w:t>.</w:t>
      </w:r>
      <w:r>
        <w:rPr>
          <w:rFonts w:ascii="Times New Roman" w:hAnsi="Times New Roman" w:eastAsia="Times New Roman"/>
          <w:spacing w:val="-2"/>
          <w:w w:val="100"/>
          <w:sz w:val="28"/>
        </w:rPr>
        <w:t>25</w:t>
      </w:r>
      <w:r>
        <w:rPr>
          <w:spacing w:val="-1"/>
          <w:w w:val="100"/>
          <w:sz w:val="28"/>
        </w:rPr>
        <w:t>×</w:t>
      </w:r>
      <w:r>
        <w:rPr>
          <w:spacing w:val="1"/>
          <w:w w:val="100"/>
          <w:sz w:val="28"/>
        </w:rPr>
        <w:t>1</w:t>
      </w:r>
      <w:r>
        <w:rPr>
          <w:spacing w:val="-2"/>
          <w:w w:val="100"/>
          <w:sz w:val="28"/>
        </w:rPr>
        <w:t>0</w:t>
      </w:r>
      <w:r>
        <w:rPr>
          <w:spacing w:val="1"/>
          <w:w w:val="100"/>
          <w:position w:val="16"/>
          <w:sz w:val="16"/>
        </w:rPr>
        <w:t>-</w:t>
      </w:r>
      <w:r>
        <w:rPr>
          <w:w w:val="100"/>
          <w:position w:val="16"/>
          <w:sz w:val="16"/>
        </w:rPr>
        <w:t>1</w:t>
      </w:r>
      <w:r>
        <w:rPr>
          <w:spacing w:val="-12"/>
          <w:position w:val="16"/>
          <w:sz w:val="16"/>
        </w:rPr>
        <w:t xml:space="preserve"> </w:t>
      </w:r>
      <w:r>
        <w:rPr>
          <w:rFonts w:ascii="Times New Roman" w:hAnsi="Times New Roman" w:eastAsia="Times New Roman"/>
          <w:spacing w:val="-3"/>
          <w:w w:val="100"/>
          <w:sz w:val="28"/>
        </w:rPr>
        <w:t>mm</w:t>
      </w:r>
      <w:r>
        <w:rPr>
          <w:rFonts w:ascii="Times New Roman" w:hAnsi="Times New Roman" w:eastAsia="Times New Roman"/>
          <w:spacing w:val="1"/>
          <w:w w:val="100"/>
          <w:sz w:val="28"/>
        </w:rPr>
        <w:t>ol/</w:t>
      </w:r>
      <w:r>
        <w:rPr>
          <w:rFonts w:ascii="Times New Roman" w:hAnsi="Times New Roman" w:eastAsia="Times New Roman"/>
          <w:spacing w:val="-2"/>
          <w:w w:val="100"/>
          <w:sz w:val="28"/>
        </w:rPr>
        <w:t>L</w:t>
      </w:r>
      <w:r>
        <w:rPr>
          <w:spacing w:val="-142"/>
          <w:w w:val="100"/>
          <w:sz w:val="28"/>
        </w:rPr>
        <w:t>）</w:t>
      </w:r>
      <w:r>
        <w:rPr>
          <w:spacing w:val="-1"/>
          <w:w w:val="100"/>
          <w:sz w:val="28"/>
        </w:rPr>
        <w:t>，</w:t>
      </w:r>
      <w:r>
        <w:rPr>
          <w:w w:val="100"/>
          <w:sz w:val="28"/>
        </w:rPr>
        <w:t>否</w:t>
      </w:r>
      <w:r>
        <w:rPr>
          <w:spacing w:val="-3"/>
          <w:sz w:val="28"/>
        </w:rPr>
        <w:t>则再校正一次。</w:t>
      </w:r>
    </w:p>
    <w:p>
      <w:pPr>
        <w:pStyle w:val="13"/>
        <w:numPr>
          <w:ilvl w:val="1"/>
          <w:numId w:val="2"/>
        </w:numPr>
        <w:tabs>
          <w:tab w:val="left" w:pos="795"/>
        </w:tabs>
        <w:spacing w:before="84" w:after="0" w:line="240" w:lineRule="auto"/>
        <w:ind w:left="794" w:right="0" w:hanging="563"/>
        <w:jc w:val="left"/>
        <w:rPr>
          <w:rFonts w:ascii="Times New Roman" w:eastAsia="Times New Roman"/>
          <w:sz w:val="28"/>
        </w:rPr>
      </w:pPr>
      <w:r>
        <w:rPr>
          <w:rFonts w:hint="eastAsia" w:ascii="黑体" w:eastAsia="黑体"/>
          <w:spacing w:val="-3"/>
          <w:sz w:val="28"/>
        </w:rPr>
        <w:t>仪器校正中的注意事项：</w:t>
      </w:r>
    </w:p>
    <w:p>
      <w:pPr>
        <w:pStyle w:val="13"/>
        <w:numPr>
          <w:ilvl w:val="2"/>
          <w:numId w:val="2"/>
        </w:numPr>
        <w:tabs>
          <w:tab w:val="left" w:pos="1004"/>
        </w:tabs>
        <w:spacing w:before="265" w:after="0" w:line="403" w:lineRule="auto"/>
        <w:ind w:left="952" w:right="867" w:hanging="720"/>
        <w:jc w:val="both"/>
        <w:rPr>
          <w:sz w:val="28"/>
        </w:rPr>
      </w:pPr>
      <w:r>
        <w:tab/>
      </w:r>
      <w:r>
        <w:rPr>
          <w:spacing w:val="-9"/>
          <w:sz w:val="28"/>
        </w:rPr>
        <w:t>新电极首次使用要进行二次校正，第一次校正将电极浸入校正溶液时，显</w:t>
      </w:r>
      <w:r>
        <w:rPr>
          <w:spacing w:val="-6"/>
          <w:w w:val="100"/>
          <w:sz w:val="28"/>
        </w:rPr>
        <w:t>示值有时会偏差很大，甚至会显示不变化的“</w:t>
      </w:r>
      <w:r>
        <w:rPr>
          <w:rFonts w:ascii="Times New Roman" w:hAnsi="Times New Roman" w:eastAsia="Times New Roman"/>
          <w:spacing w:val="-2"/>
          <w:w w:val="100"/>
          <w:sz w:val="28"/>
        </w:rPr>
        <w:t>1</w:t>
      </w:r>
      <w:r>
        <w:rPr>
          <w:rFonts w:ascii="Times New Roman" w:hAnsi="Times New Roman" w:eastAsia="Times New Roman"/>
          <w:spacing w:val="-1"/>
          <w:w w:val="100"/>
          <w:sz w:val="28"/>
        </w:rPr>
        <w:t>.</w:t>
      </w:r>
      <w:r>
        <w:rPr>
          <w:rFonts w:ascii="Times New Roman" w:hAnsi="Times New Roman" w:eastAsia="Times New Roman"/>
          <w:spacing w:val="1"/>
          <w:w w:val="100"/>
          <w:sz w:val="28"/>
        </w:rPr>
        <w:t>0</w:t>
      </w:r>
      <w:r>
        <w:rPr>
          <w:rFonts w:ascii="Times New Roman" w:hAnsi="Times New Roman" w:eastAsia="Times New Roman"/>
          <w:spacing w:val="-2"/>
          <w:w w:val="100"/>
          <w:sz w:val="28"/>
        </w:rPr>
        <w:t>0</w:t>
      </w:r>
      <w:r>
        <w:rPr>
          <w:spacing w:val="-3"/>
          <w:w w:val="100"/>
          <w:sz w:val="28"/>
        </w:rPr>
        <w:t>×</w:t>
      </w:r>
      <w:r>
        <w:rPr>
          <w:spacing w:val="1"/>
          <w:w w:val="100"/>
          <w:sz w:val="28"/>
        </w:rPr>
        <w:t>1</w:t>
      </w:r>
      <w:r>
        <w:rPr>
          <w:spacing w:val="-2"/>
          <w:w w:val="100"/>
          <w:sz w:val="28"/>
        </w:rPr>
        <w:t>0</w:t>
      </w:r>
      <w:r>
        <w:rPr>
          <w:w w:val="100"/>
          <w:position w:val="16"/>
          <w:sz w:val="16"/>
        </w:rPr>
        <w:t>3</w:t>
      </w:r>
      <w:r>
        <w:rPr>
          <w:spacing w:val="-10"/>
          <w:position w:val="16"/>
          <w:sz w:val="16"/>
        </w:rPr>
        <w:t xml:space="preserve"> </w:t>
      </w:r>
      <w:r>
        <w:rPr>
          <w:rFonts w:ascii="Times New Roman" w:hAnsi="Times New Roman" w:eastAsia="Times New Roman"/>
          <w:spacing w:val="-3"/>
          <w:w w:val="100"/>
          <w:sz w:val="28"/>
        </w:rPr>
        <w:t>mm</w:t>
      </w:r>
      <w:r>
        <w:rPr>
          <w:rFonts w:ascii="Times New Roman" w:hAnsi="Times New Roman" w:eastAsia="Times New Roman"/>
          <w:spacing w:val="1"/>
          <w:w w:val="100"/>
          <w:sz w:val="28"/>
        </w:rPr>
        <w:t>ol/</w:t>
      </w:r>
      <w:r>
        <w:rPr>
          <w:rFonts w:ascii="Times New Roman" w:hAnsi="Times New Roman" w:eastAsia="Times New Roman"/>
          <w:spacing w:val="-2"/>
          <w:w w:val="100"/>
          <w:sz w:val="28"/>
        </w:rPr>
        <w:t>L</w:t>
      </w:r>
      <w:r>
        <w:rPr>
          <w:spacing w:val="-157"/>
          <w:w w:val="100"/>
          <w:sz w:val="28"/>
        </w:rPr>
        <w:t>”</w:t>
      </w:r>
      <w:r>
        <w:rPr>
          <w:spacing w:val="-1"/>
          <w:w w:val="100"/>
          <w:sz w:val="28"/>
        </w:rPr>
        <w:t>（</w:t>
      </w:r>
      <w:r>
        <w:rPr>
          <w:spacing w:val="-2"/>
          <w:w w:val="100"/>
          <w:sz w:val="28"/>
        </w:rPr>
        <w:t>表示溢出显示</w:t>
      </w:r>
      <w:r>
        <w:rPr>
          <w:spacing w:val="-140"/>
          <w:w w:val="100"/>
          <w:sz w:val="28"/>
        </w:rPr>
        <w:t>）</w:t>
      </w:r>
      <w:r>
        <w:rPr>
          <w:spacing w:val="-3"/>
          <w:w w:val="100"/>
          <w:sz w:val="28"/>
        </w:rPr>
        <w:t>，这是正常的现象，第二次校正后即可正常。</w:t>
      </w:r>
    </w:p>
    <w:p>
      <w:pPr>
        <w:pStyle w:val="13"/>
        <w:numPr>
          <w:ilvl w:val="2"/>
          <w:numId w:val="2"/>
        </w:numPr>
        <w:tabs>
          <w:tab w:val="left" w:pos="934"/>
        </w:tabs>
        <w:spacing w:before="24" w:after="0" w:line="417" w:lineRule="auto"/>
        <w:ind w:left="952" w:right="728" w:hanging="720"/>
        <w:jc w:val="left"/>
        <w:rPr>
          <w:sz w:val="28"/>
        </w:rPr>
      </w:pPr>
      <w:r>
        <w:rPr>
          <w:rFonts w:ascii="Times New Roman" w:eastAsia="Times New Roman"/>
          <w:sz w:val="28"/>
        </w:rPr>
        <w:t>B1</w:t>
      </w:r>
      <w:r>
        <w:rPr>
          <w:spacing w:val="-77"/>
          <w:sz w:val="28"/>
        </w:rPr>
        <w:t>、</w:t>
      </w:r>
      <w:r>
        <w:rPr>
          <w:rFonts w:ascii="Times New Roman" w:eastAsia="Times New Roman"/>
          <w:sz w:val="28"/>
        </w:rPr>
        <w:t>B2</w:t>
      </w:r>
      <w:r>
        <w:rPr>
          <w:rFonts w:ascii="Times New Roman" w:eastAsia="Times New Roman"/>
          <w:spacing w:val="2"/>
          <w:sz w:val="28"/>
        </w:rPr>
        <w:t xml:space="preserve"> </w:t>
      </w:r>
      <w:r>
        <w:rPr>
          <w:spacing w:val="69"/>
          <w:sz w:val="28"/>
        </w:rPr>
        <w:t>和</w:t>
      </w:r>
      <w:r>
        <w:rPr>
          <w:rFonts w:ascii="Times New Roman" w:eastAsia="Times New Roman"/>
          <w:sz w:val="28"/>
        </w:rPr>
        <w:t>B3</w:t>
      </w:r>
      <w:r>
        <w:rPr>
          <w:rFonts w:ascii="Times New Roman" w:eastAsia="Times New Roman"/>
          <w:spacing w:val="2"/>
          <w:sz w:val="28"/>
        </w:rPr>
        <w:t xml:space="preserve"> </w:t>
      </w:r>
      <w:r>
        <w:rPr>
          <w:spacing w:val="-14"/>
          <w:sz w:val="28"/>
        </w:rPr>
        <w:t xml:space="preserve">校正溶液的浓度由稀到浓，按此顺序测试时，电极无需清洗， </w:t>
      </w:r>
      <w:r>
        <w:rPr>
          <w:spacing w:val="-7"/>
          <w:sz w:val="28"/>
        </w:rPr>
        <w:t>只要将电极上的溶液甩干净就可以了，如果测试顺序是由浓到稀，电极要</w:t>
      </w:r>
      <w:r>
        <w:rPr>
          <w:spacing w:val="-3"/>
          <w:sz w:val="28"/>
        </w:rPr>
        <w:t>用纯水洗干净，否则会影响测试精度。</w:t>
      </w:r>
    </w:p>
    <w:p>
      <w:pPr>
        <w:pStyle w:val="13"/>
        <w:numPr>
          <w:ilvl w:val="2"/>
          <w:numId w:val="2"/>
        </w:numPr>
        <w:tabs>
          <w:tab w:val="left" w:pos="984"/>
        </w:tabs>
        <w:spacing w:before="4" w:after="0" w:line="240" w:lineRule="auto"/>
        <w:ind w:left="984" w:right="0" w:hanging="752"/>
        <w:jc w:val="left"/>
        <w:rPr>
          <w:sz w:val="28"/>
        </w:rPr>
      </w:pPr>
      <w:r>
        <w:rPr>
          <w:spacing w:val="-3"/>
          <w:sz w:val="28"/>
        </w:rPr>
        <w:t>仪器采用二点校正方式，二点校正完成后仪器显示正确的数值。</w:t>
      </w:r>
    </w:p>
    <w:p>
      <w:pPr>
        <w:pStyle w:val="13"/>
        <w:numPr>
          <w:ilvl w:val="2"/>
          <w:numId w:val="2"/>
        </w:numPr>
        <w:tabs>
          <w:tab w:val="left" w:pos="1028"/>
        </w:tabs>
        <w:spacing w:before="157" w:after="0" w:line="240" w:lineRule="auto"/>
        <w:ind w:left="1027" w:right="0" w:hanging="796"/>
        <w:jc w:val="left"/>
        <w:rPr>
          <w:sz w:val="28"/>
        </w:rPr>
      </w:pPr>
      <w:r>
        <w:rPr>
          <w:spacing w:val="22"/>
          <w:sz w:val="28"/>
        </w:rPr>
        <w:t>仪器对校正溶液没有识别能力，因此校正时必须按照显示屏上闪烁</w:t>
      </w:r>
    </w:p>
    <w:p>
      <w:pPr>
        <w:pStyle w:val="5"/>
        <w:spacing w:before="10"/>
        <w:rPr>
          <w:sz w:val="16"/>
        </w:rPr>
      </w:pPr>
    </w:p>
    <w:p>
      <w:pPr>
        <w:pStyle w:val="5"/>
        <w:tabs>
          <w:tab w:val="left" w:pos="3367"/>
        </w:tabs>
        <w:spacing w:before="51"/>
        <w:ind w:left="945"/>
      </w:pPr>
      <w:r>
        <w:drawing>
          <wp:anchor distT="0" distB="0" distL="0" distR="0" simplePos="0" relativeHeight="250299392" behindDoc="1" locked="0" layoutInCell="1" allowOverlap="1">
            <wp:simplePos x="0" y="0"/>
            <wp:positionH relativeFrom="page">
              <wp:posOffset>1398905</wp:posOffset>
            </wp:positionH>
            <wp:positionV relativeFrom="paragraph">
              <wp:posOffset>17145</wp:posOffset>
            </wp:positionV>
            <wp:extent cx="259080" cy="278765"/>
            <wp:effectExtent l="0" t="0" r="0" b="0"/>
            <wp:wrapNone/>
            <wp:docPr id="3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5.jpe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78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0302464" behindDoc="1" locked="0" layoutInCell="1" allowOverlap="1">
                <wp:simplePos x="0" y="0"/>
                <wp:positionH relativeFrom="page">
                  <wp:posOffset>1714500</wp:posOffset>
                </wp:positionH>
                <wp:positionV relativeFrom="paragraph">
                  <wp:posOffset>-41910</wp:posOffset>
                </wp:positionV>
                <wp:extent cx="643890" cy="396240"/>
                <wp:effectExtent l="0" t="0" r="0" b="3810"/>
                <wp:wrapNone/>
                <wp:docPr id="68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" cy="396240"/>
                          <a:chOff x="2700" y="-66"/>
                          <a:chExt cx="1014" cy="624"/>
                        </a:xfrm>
                      </wpg:grpSpPr>
                      <pic:pic xmlns:pic="http://schemas.openxmlformats.org/drawingml/2006/picture">
                        <pic:nvPicPr>
                          <pic:cNvPr id="62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928" y="-66"/>
                            <a:ext cx="396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4" name="文本框 38"/>
                        <wps:cNvSpPr txBox="1"/>
                        <wps:spPr>
                          <a:xfrm>
                            <a:off x="2700" y="100"/>
                            <a:ext cx="30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81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00"/>
                                  <w:sz w:val="28"/>
                                </w:rPr>
                                <w:t>、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6" name="文本框 39"/>
                        <wps:cNvSpPr txBox="1"/>
                        <wps:spPr>
                          <a:xfrm>
                            <a:off x="3412" y="100"/>
                            <a:ext cx="30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81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00"/>
                                  <w:sz w:val="28"/>
                                </w:rPr>
                                <w:t>或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6" o:spid="_x0000_s1026" o:spt="203" style="position:absolute;left:0pt;margin-left:135pt;margin-top:-3.3pt;height:31.2pt;width:50.7pt;mso-position-horizontal-relative:page;z-index:-253014016;mso-width-relative:page;mso-height-relative:page;" coordorigin="2700,-66" coordsize="1014,624" o:gfxdata="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KomDr62AAAAIQEA&#10;ABkAAABkcnMvX3JlbHMvZTJvRG9jLnhtbC5yZWxzhY9BasMwEEX3hdxBzD6WnUUoxbI3oeBtSA4w&#10;SGNZxBoJSS317SPIJoFAl/M//z2mH//8Kn4pZRdYQde0IIh1MI6tguvle/8JIhdkg2tgUrBRhnHY&#10;ffRnWrHUUV5czKJSOCtYSolfUma9kMfchEhcmzkkj6WeycqI+oaW5KFtjzI9M2B4YYrJKEiT6UBc&#10;tljN/7PDPDtNp6B/PHF5o5DOV3cFYrJUFHgyDh9h10S2IIdevjw23AF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">
                <o:lock v:ext="edit" aspectratio="f"/>
                <v:shape id="图片 37" o:spid="_x0000_s1026" o:spt="75" alt="" type="#_x0000_t75" style="position:absolute;left:2928;top:-66;height:624;width:396;" filled="f" o:preferrelative="t" stroked="f" coordsize="21600,21600" o:gfxdata="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+9TU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3" o:title=""/>
                  <o:lock v:ext="edit" aspectratio="t"/>
                </v:shape>
                <v:shape id="文本框 38" o:spid="_x0000_s1026" o:spt="202" type="#_x0000_t202" style="position:absolute;left:2700;top:100;height:281;width:301;" filled="f" stroked="f" coordsize="21600,21600" o:gfxdata="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N4TG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1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、</w:t>
                        </w:r>
                      </w:p>
                    </w:txbxContent>
                  </v:textbox>
                </v:shape>
                <v:shape id="文本框 39" o:spid="_x0000_s1026" o:spt="202" type="#_x0000_t202" style="position:absolute;left:3412;top:100;height:281;width:301;" filled="f" stroked="f" coordsize="21600,21600" o:gfxdata="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qb8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1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0" distR="0" simplePos="0" relativeHeight="250303488" behindDoc="1" locked="0" layoutInCell="1" allowOverlap="1">
            <wp:simplePos x="0" y="0"/>
            <wp:positionH relativeFrom="page">
              <wp:posOffset>2413635</wp:posOffset>
            </wp:positionH>
            <wp:positionV relativeFrom="paragraph">
              <wp:posOffset>6350</wp:posOffset>
            </wp:positionV>
            <wp:extent cx="243840" cy="278765"/>
            <wp:effectExtent l="0" t="0" r="0" b="0"/>
            <wp:wrapNone/>
            <wp:docPr id="3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2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9" cy="278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的</w:t>
      </w:r>
      <w:r>
        <w:tab/>
      </w:r>
      <w:r>
        <w:t>图标，将电极浸入正确的校正溶液中，否则会出现很</w:t>
      </w:r>
    </w:p>
    <w:p>
      <w:pPr>
        <w:pStyle w:val="5"/>
        <w:spacing w:before="9"/>
        <w:rPr>
          <w:sz w:val="16"/>
        </w:rPr>
      </w:pPr>
    </w:p>
    <w:p>
      <w:pPr>
        <w:pStyle w:val="5"/>
        <w:spacing w:before="51"/>
        <w:ind w:left="945"/>
      </w:pPr>
      <w:r>
        <w:t>大的校正误差，如果出现以上情况，需要重新进行校正。</w:t>
      </w:r>
    </w:p>
    <w:p>
      <w:pPr>
        <w:pStyle w:val="5"/>
        <w:spacing w:before="9"/>
        <w:rPr>
          <w:sz w:val="20"/>
        </w:rPr>
      </w:pPr>
    </w:p>
    <w:p>
      <w:pPr>
        <w:pStyle w:val="13"/>
        <w:numPr>
          <w:ilvl w:val="2"/>
          <w:numId w:val="2"/>
        </w:numPr>
        <w:tabs>
          <w:tab w:val="left" w:pos="1148"/>
        </w:tabs>
        <w:spacing w:before="0" w:after="0" w:line="417" w:lineRule="auto"/>
        <w:ind w:left="952" w:right="867" w:hanging="720"/>
        <w:jc w:val="both"/>
        <w:rPr>
          <w:sz w:val="28"/>
        </w:rPr>
      </w:pPr>
      <w:r>
        <w:tab/>
      </w:r>
      <w:r>
        <w:rPr>
          <w:rFonts w:ascii="Times New Roman" w:eastAsia="Times New Roman"/>
          <w:sz w:val="28"/>
        </w:rPr>
        <w:t>B1</w:t>
      </w:r>
      <w:r>
        <w:rPr>
          <w:sz w:val="28"/>
        </w:rPr>
        <w:t>、</w:t>
      </w:r>
      <w:r>
        <w:rPr>
          <w:rFonts w:ascii="Times New Roman" w:eastAsia="Times New Roman"/>
          <w:sz w:val="28"/>
        </w:rPr>
        <w:t>B2</w:t>
      </w:r>
      <w:r>
        <w:rPr>
          <w:rFonts w:ascii="Times New Roman" w:eastAsia="Times New Roman"/>
          <w:spacing w:val="15"/>
          <w:sz w:val="28"/>
        </w:rPr>
        <w:t xml:space="preserve"> </w:t>
      </w:r>
      <w:r>
        <w:rPr>
          <w:spacing w:val="-29"/>
          <w:sz w:val="28"/>
        </w:rPr>
        <w:t xml:space="preserve">和 </w:t>
      </w:r>
      <w:r>
        <w:rPr>
          <w:rFonts w:ascii="Times New Roman" w:eastAsia="Times New Roman"/>
          <w:sz w:val="28"/>
        </w:rPr>
        <w:t>B3</w:t>
      </w:r>
      <w:r>
        <w:rPr>
          <w:rFonts w:ascii="Times New Roman" w:eastAsia="Times New Roman"/>
          <w:spacing w:val="11"/>
          <w:sz w:val="28"/>
        </w:rPr>
        <w:t xml:space="preserve"> </w:t>
      </w:r>
      <w:r>
        <w:rPr>
          <w:spacing w:val="3"/>
          <w:sz w:val="28"/>
        </w:rPr>
        <w:t>校正溶液没有缓冲性，容易受玷污，尤其浓度低的</w:t>
      </w:r>
      <w:r>
        <w:rPr>
          <w:rFonts w:ascii="Times New Roman" w:eastAsia="Times New Roman"/>
          <w:sz w:val="28"/>
        </w:rPr>
        <w:t>B1</w:t>
      </w:r>
      <w:r>
        <w:rPr>
          <w:rFonts w:ascii="Times New Roman" w:eastAsia="Times New Roman"/>
          <w:spacing w:val="16"/>
          <w:sz w:val="28"/>
        </w:rPr>
        <w:t xml:space="preserve"> </w:t>
      </w:r>
      <w:r>
        <w:rPr>
          <w:sz w:val="28"/>
        </w:rPr>
        <w:t>溶</w:t>
      </w:r>
      <w:r>
        <w:rPr>
          <w:spacing w:val="-10"/>
          <w:sz w:val="28"/>
        </w:rPr>
        <w:t xml:space="preserve">液更容易玷污，因此测试杯中的校正溶液一般使用 </w:t>
      </w:r>
      <w:r>
        <w:rPr>
          <w:rFonts w:ascii="Times New Roman" w:eastAsia="Times New Roman"/>
          <w:sz w:val="28"/>
        </w:rPr>
        <w:t>4~5</w:t>
      </w:r>
      <w:r>
        <w:rPr>
          <w:rFonts w:ascii="Times New Roman" w:eastAsia="Times New Roman"/>
          <w:spacing w:val="3"/>
          <w:sz w:val="28"/>
        </w:rPr>
        <w:t xml:space="preserve"> </w:t>
      </w:r>
      <w:r>
        <w:rPr>
          <w:spacing w:val="-6"/>
          <w:sz w:val="28"/>
        </w:rPr>
        <w:t>次就要更换，使用</w:t>
      </w:r>
      <w:r>
        <w:rPr>
          <w:spacing w:val="-4"/>
          <w:sz w:val="28"/>
        </w:rPr>
        <w:t>时要十分注意清洁，防止玷污，否则会产生较大的测量误差。</w:t>
      </w:r>
    </w:p>
    <w:p>
      <w:pPr>
        <w:pStyle w:val="13"/>
        <w:numPr>
          <w:ilvl w:val="1"/>
          <w:numId w:val="2"/>
        </w:numPr>
        <w:tabs>
          <w:tab w:val="left" w:pos="866"/>
        </w:tabs>
        <w:spacing w:before="0" w:after="0" w:line="358" w:lineRule="exact"/>
        <w:ind w:left="865" w:right="0" w:hanging="634"/>
        <w:jc w:val="left"/>
        <w:rPr>
          <w:rFonts w:ascii="Times New Roman" w:eastAsia="Times New Roman"/>
          <w:sz w:val="26"/>
        </w:rPr>
      </w:pPr>
      <w:r>
        <w:rPr>
          <w:rFonts w:hint="eastAsia" w:ascii="黑体" w:eastAsia="黑体"/>
          <w:spacing w:val="-3"/>
          <w:sz w:val="28"/>
        </w:rPr>
        <w:t>水样测试：</w:t>
      </w:r>
    </w:p>
    <w:p>
      <w:pPr>
        <w:pStyle w:val="5"/>
        <w:spacing w:before="136"/>
        <w:ind w:left="1072"/>
      </w:pPr>
      <w:r>
        <w:t>将电极用纯水洗净并甩干，放入样品溶液中，搅动后静止放置，显示稳</w:t>
      </w:r>
    </w:p>
    <w:p>
      <w:pPr>
        <w:spacing w:after="0"/>
        <w:sectPr>
          <w:pgSz w:w="11910" w:h="16840"/>
          <w:pgMar w:top="1120" w:right="260" w:bottom="1180" w:left="900" w:header="0" w:footer="956" w:gutter="0"/>
        </w:sectPr>
      </w:pPr>
    </w:p>
    <w:p>
      <w:pPr>
        <w:pStyle w:val="5"/>
        <w:spacing w:before="2"/>
        <w:ind w:left="813"/>
      </w:pPr>
      <w:r>
        <w:drawing>
          <wp:anchor distT="0" distB="0" distL="0" distR="0" simplePos="0" relativeHeight="251692032" behindDoc="0" locked="0" layoutInCell="1" allowOverlap="1">
            <wp:simplePos x="0" y="0"/>
            <wp:positionH relativeFrom="page">
              <wp:posOffset>5067300</wp:posOffset>
            </wp:positionH>
            <wp:positionV relativeFrom="paragraph">
              <wp:posOffset>142875</wp:posOffset>
            </wp:positionV>
            <wp:extent cx="1705610" cy="1170940"/>
            <wp:effectExtent l="0" t="0" r="0" b="0"/>
            <wp:wrapNone/>
            <wp:docPr id="3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6.jpe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355" cy="117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定</w:t>
      </w:r>
      <w:r>
        <w:rPr>
          <w:spacing w:val="42"/>
        </w:rPr>
        <w:t>的</w:t>
      </w:r>
      <w:r>
        <w:rPr>
          <w:spacing w:val="-138"/>
        </w:rPr>
        <w:t xml:space="preserve"> </w:t>
      </w:r>
      <w:r>
        <w:rPr>
          <w:spacing w:val="43"/>
          <w:w w:val="100"/>
          <w:position w:val="-15"/>
        </w:rPr>
        <w:drawing>
          <wp:inline distT="0" distB="0" distL="0" distR="0">
            <wp:extent cx="334645" cy="306070"/>
            <wp:effectExtent l="0" t="0" r="0" b="0"/>
            <wp:docPr id="4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7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898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图标后</w:t>
      </w:r>
      <w:r>
        <w:rPr>
          <w:spacing w:val="-3"/>
        </w:rPr>
        <w:t>即</w:t>
      </w:r>
      <w:r>
        <w:t>可读</w:t>
      </w:r>
      <w:r>
        <w:rPr>
          <w:spacing w:val="-3"/>
        </w:rPr>
        <w:t>数</w:t>
      </w:r>
      <w:r>
        <w:t>。</w:t>
      </w:r>
      <w:r>
        <w:rPr>
          <w:spacing w:val="-13"/>
        </w:rPr>
        <w:t xml:space="preserve"> </w:t>
      </w:r>
      <w:r>
        <w:t>如</w:t>
      </w:r>
      <w:r>
        <w:rPr>
          <w:spacing w:val="-13"/>
        </w:rPr>
        <w:t>图</w:t>
      </w:r>
      <w:r>
        <w:rPr>
          <w:spacing w:val="-3"/>
        </w:rPr>
        <w:t>（</w:t>
      </w:r>
      <w:r>
        <w:rPr>
          <w:rFonts w:ascii="Times New Roman" w:eastAsia="Times New Roman"/>
          <w:spacing w:val="-3"/>
        </w:rPr>
        <w:t>4-5</w:t>
      </w:r>
      <w:r>
        <w:rPr>
          <w:spacing w:val="-3"/>
        </w:rPr>
        <w:t>）</w:t>
      </w:r>
      <w:r>
        <w:t>显</w:t>
      </w:r>
      <w:r>
        <w:rPr>
          <w:spacing w:val="-3"/>
        </w:rPr>
        <w:t>示</w:t>
      </w:r>
      <w:r>
        <w:t>的读</w:t>
      </w:r>
    </w:p>
    <w:p>
      <w:pPr>
        <w:pStyle w:val="5"/>
        <w:tabs>
          <w:tab w:val="left" w:pos="6338"/>
        </w:tabs>
        <w:spacing w:before="174" w:line="412" w:lineRule="auto"/>
        <w:ind w:left="813" w:right="3735"/>
      </w:pPr>
      <w:r>
        <mc:AlternateContent>
          <mc:Choice Requires="wpg">
            <w:drawing>
              <wp:anchor distT="0" distB="0" distL="114300" distR="114300" simplePos="0" relativeHeight="250307584" behindDoc="1" locked="0" layoutInCell="1" allowOverlap="1">
                <wp:simplePos x="0" y="0"/>
                <wp:positionH relativeFrom="page">
                  <wp:posOffset>3961765</wp:posOffset>
                </wp:positionH>
                <wp:positionV relativeFrom="paragraph">
                  <wp:posOffset>434340</wp:posOffset>
                </wp:positionV>
                <wp:extent cx="584200" cy="354330"/>
                <wp:effectExtent l="0" t="0" r="6350" b="7620"/>
                <wp:wrapNone/>
                <wp:docPr id="76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" cy="354330"/>
                          <a:chOff x="6239" y="685"/>
                          <a:chExt cx="920" cy="558"/>
                        </a:xfrm>
                      </wpg:grpSpPr>
                      <wps:wsp>
                        <wps:cNvPr id="70" name="任意多边形 41"/>
                        <wps:cNvSpPr/>
                        <wps:spPr>
                          <a:xfrm>
                            <a:off x="6239" y="685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6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300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2" y="250"/>
                                </a:lnTo>
                                <a:lnTo>
                                  <a:pt x="4" y="242"/>
                                </a:lnTo>
                                <a:lnTo>
                                  <a:pt x="6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4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5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5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2" name="直线 42"/>
                        <wps:cNvSpPr/>
                        <wps:spPr>
                          <a:xfrm>
                            <a:off x="6419" y="950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4" name="文本框 43"/>
                        <wps:cNvSpPr txBox="1"/>
                        <wps:spPr>
                          <a:xfrm>
                            <a:off x="6239" y="685"/>
                            <a:ext cx="920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0" w:line="213" w:lineRule="auto"/>
                                <w:ind w:left="240" w:right="259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单位确认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" o:spid="_x0000_s1026" o:spt="203" style="position:absolute;left:0pt;margin-left:311.95pt;margin-top:34.2pt;height:27.9pt;width:46pt;mso-position-horizontal-relative:page;z-index:-253008896;mso-width-relative:page;mso-height-relative:page;" coordorigin="6239,685" coordsize="920,558" o:gfxdata="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">
                <o:lock v:ext="edit" aspectratio="f"/>
                <v:shape id="任意多边形 41" o:spid="_x0000_s1026" o:spt="100" style="position:absolute;left:6239;top:685;height:558;width:920;" fillcolor="#000000" filled="t" stroked="f" coordsize="920,558" o:gfxdata="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zNhxa5AAAA2wAA&#10;AA8AAAAAAAAAAQAgAAAAIgAAAGRycy9kb3ducmV2LnhtbFBLAQIUABQAAAAIAIdO4kAzLwWeOwAA&#10;ADkAAAAQAAAAAAAAAAEAIAAAAAgBAABkcnMvc2hhcGV4bWwueG1sUEsFBgAAAAAGAAYAWwEAALID&#10;AAAAAA==&#10;" path="m483,558l437,558,346,550,303,542,282,536,262,532,242,524,205,512,187,504,169,496,153,486,137,478,121,468,107,458,93,448,80,436,68,426,57,414,47,402,37,390,29,376,21,364,18,356,15,350,12,342,10,336,7,330,6,322,4,314,2,308,1,300,1,294,0,286,0,272,1,264,1,256,2,250,4,242,6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4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5,234,916,242,919,256,919,264,920,272,920,286xm21,260l21,258,21,258,21,260xm899,260l899,258,899,258,899,260xm20,286l20,286,20,284,20,286xm915,318l895,318,897,310,897,310,898,304,898,304,899,298,899,298,899,292,899,292,900,284,900,286,920,286,919,294,918,308,916,314,915,318xm25,318l25,318,25,316,25,318xm883,390l858,390,867,378,866,378,874,366,874,366,881,354,881,354,884,348,884,348,887,342,887,342,889,336,889,336,891,330,891,330,893,324,893,324,895,316,895,318,915,318,915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42" o:spid="_x0000_s1026" o:spt="20" style="position:absolute;left:6419;top:950;height:0;width:540;" filled="f" stroked="t" coordsize="21600,21600" o:gfxdata="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6Y1U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文本框 43" o:spid="_x0000_s1026" o:spt="202" type="#_x0000_t202" style="position:absolute;left:6239;top:685;height:558;width:920;" filled="f" stroked="f" coordsize="21600,21600" o:gfxdata="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O4SG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0" w:line="213" w:lineRule="auto"/>
                          <w:ind w:left="240" w:right="259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单位确认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数</w:t>
      </w:r>
      <w:r>
        <w:rPr>
          <w:spacing w:val="-3"/>
        </w:rPr>
        <w:t>界</w:t>
      </w:r>
      <w:r>
        <w:t>面为：</w:t>
      </w:r>
      <w:r>
        <w:rPr>
          <w:spacing w:val="-3"/>
        </w:rPr>
        <w:t>校</w:t>
      </w:r>
      <w:r>
        <w:t>正方式</w:t>
      </w:r>
      <w:r>
        <w:rPr>
          <w:spacing w:val="67"/>
        </w:rPr>
        <w:t>为</w:t>
      </w:r>
      <w:r>
        <w:rPr>
          <w:rFonts w:ascii="Times New Roman" w:hAnsi="Times New Roman" w:eastAsia="Times New Roman"/>
        </w:rPr>
        <w:t>B2/B3</w:t>
      </w:r>
      <w:r>
        <w:t>，</w:t>
      </w:r>
      <w:r>
        <w:rPr>
          <w:spacing w:val="-3"/>
        </w:rPr>
        <w:t>溶</w:t>
      </w:r>
      <w:r>
        <w:t>液温度为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/>
        </w:rPr>
        <w:t>25</w:t>
      </w:r>
      <w:r>
        <w:t>℃， 测量值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/>
          <w:spacing w:val="-5"/>
        </w:rPr>
        <w:t>2.88</w:t>
      </w:r>
      <w:r>
        <w:rPr>
          <w:spacing w:val="-5"/>
        </w:rPr>
        <w:t>×</w:t>
      </w:r>
      <w:r>
        <w:rPr>
          <w:rFonts w:ascii="Times New Roman" w:hAnsi="Times New Roman" w:eastAsia="Times New Roman"/>
          <w:spacing w:val="-5"/>
        </w:rPr>
        <w:t>10</w:t>
      </w:r>
      <w:r>
        <w:rPr>
          <w:rFonts w:ascii="Times New Roman" w:hAnsi="Times New Roman" w:eastAsia="Times New Roman"/>
          <w:spacing w:val="-5"/>
          <w:position w:val="9"/>
          <w:sz w:val="18"/>
        </w:rPr>
        <w:t>-1</w:t>
      </w:r>
      <w:r>
        <w:rPr>
          <w:spacing w:val="-5"/>
        </w:rPr>
        <w:t>，</w:t>
      </w:r>
      <w:r>
        <w:t>单位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/>
        </w:rPr>
        <w:t>mmol/L</w:t>
      </w:r>
      <w:r>
        <w:rPr>
          <w:spacing w:val="-41"/>
        </w:rPr>
        <w:t>。</w:t>
      </w:r>
      <w:r>
        <w:t>按</w:t>
      </w:r>
      <w:r>
        <w:tab/>
      </w:r>
      <w:r>
        <w:t>键可切</w:t>
      </w:r>
      <w:r>
        <w:rPr>
          <w:spacing w:val="-3"/>
        </w:rPr>
        <w:t>换</w:t>
      </w:r>
      <w:r>
        <w:t>至其</w:t>
      </w:r>
      <w:r>
        <w:rPr>
          <w:spacing w:val="-3"/>
        </w:rPr>
        <w:t>它</w:t>
      </w:r>
      <w:r>
        <w:t>单位。</w:t>
      </w:r>
    </w:p>
    <w:p>
      <w:pPr>
        <w:pStyle w:val="13"/>
        <w:numPr>
          <w:ilvl w:val="1"/>
          <w:numId w:val="2"/>
        </w:numPr>
        <w:tabs>
          <w:tab w:val="left" w:pos="795"/>
        </w:tabs>
        <w:spacing w:before="2" w:after="0" w:line="240" w:lineRule="auto"/>
        <w:ind w:left="794" w:right="0" w:hanging="563"/>
        <w:jc w:val="both"/>
        <w:rPr>
          <w:rFonts w:ascii="Times New Roman" w:eastAsia="Times New Roman"/>
          <w:sz w:val="28"/>
        </w:rPr>
      </w:pPr>
      <w:r>
        <w:rPr>
          <w:rFonts w:hint="eastAsia" w:ascii="黑体" w:eastAsia="黑体"/>
          <w:spacing w:val="-3"/>
          <w:sz w:val="28"/>
        </w:rPr>
        <w:t>水样测试中的注意事项：</w:t>
      </w:r>
    </w:p>
    <w:p>
      <w:pPr>
        <w:pStyle w:val="13"/>
        <w:numPr>
          <w:ilvl w:val="2"/>
          <w:numId w:val="2"/>
        </w:numPr>
        <w:tabs>
          <w:tab w:val="left" w:pos="1004"/>
        </w:tabs>
        <w:spacing w:before="258" w:after="0" w:line="412" w:lineRule="auto"/>
        <w:ind w:left="952" w:right="864" w:hanging="720"/>
        <w:jc w:val="both"/>
        <w:rPr>
          <w:sz w:val="28"/>
        </w:rPr>
      </w:pPr>
      <w:r>
        <w:tab/>
      </w:r>
      <w:r>
        <w:rPr>
          <w:spacing w:val="-15"/>
          <w:sz w:val="28"/>
        </w:rPr>
        <w:t>测试样品溶液时电极要清洗干净并甩干；稀溶液和浓溶液的容器要分开，不</w:t>
      </w:r>
      <w:r>
        <w:rPr>
          <w:spacing w:val="-10"/>
          <w:sz w:val="28"/>
        </w:rPr>
        <w:t>能混淆使用，测试时尽量按照先测稀溶液后测浓溶液的顺序。</w:t>
      </w:r>
    </w:p>
    <w:p>
      <w:pPr>
        <w:pStyle w:val="13"/>
        <w:numPr>
          <w:ilvl w:val="2"/>
          <w:numId w:val="2"/>
        </w:numPr>
        <w:tabs>
          <w:tab w:val="left" w:pos="1004"/>
        </w:tabs>
        <w:spacing w:before="2" w:after="0" w:line="412" w:lineRule="auto"/>
        <w:ind w:left="952" w:right="858" w:hanging="720"/>
        <w:jc w:val="both"/>
        <w:rPr>
          <w:sz w:val="28"/>
        </w:rPr>
      </w:pPr>
      <w:r>
        <w:tab/>
      </w:r>
      <w:r>
        <w:rPr>
          <w:spacing w:val="-10"/>
          <w:sz w:val="28"/>
        </w:rPr>
        <w:t>测试前一般都要校正，但测试间隔时间较短不需要校正；或者可将电极浸</w:t>
      </w:r>
      <w:r>
        <w:rPr>
          <w:spacing w:val="-15"/>
          <w:sz w:val="28"/>
        </w:rPr>
        <w:t>入与被测溶液相近的校正溶液中，如显示值在误差范围内就不必校正了。</w:t>
      </w:r>
    </w:p>
    <w:p>
      <w:pPr>
        <w:pStyle w:val="13"/>
        <w:numPr>
          <w:ilvl w:val="2"/>
          <w:numId w:val="2"/>
        </w:numPr>
        <w:tabs>
          <w:tab w:val="left" w:pos="1008"/>
        </w:tabs>
        <w:spacing w:before="0" w:after="0" w:line="412" w:lineRule="auto"/>
        <w:ind w:left="952" w:right="867" w:hanging="720"/>
        <w:jc w:val="both"/>
        <w:rPr>
          <w:sz w:val="28"/>
        </w:rPr>
      </w:pPr>
      <w:r>
        <w:tab/>
      </w:r>
      <w:r>
        <w:rPr>
          <w:spacing w:val="-6"/>
          <w:sz w:val="28"/>
        </w:rPr>
        <w:t xml:space="preserve">测试锅炉水时，应选择 </w:t>
      </w:r>
      <w:r>
        <w:rPr>
          <w:rFonts w:ascii="Times New Roman" w:eastAsia="Times New Roman"/>
          <w:sz w:val="28"/>
        </w:rPr>
        <w:t>B1/B2</w:t>
      </w:r>
      <w:r>
        <w:rPr>
          <w:rFonts w:ascii="Times New Roman" w:eastAsia="Times New Roman"/>
          <w:spacing w:val="11"/>
          <w:sz w:val="28"/>
        </w:rPr>
        <w:t xml:space="preserve"> </w:t>
      </w:r>
      <w:r>
        <w:rPr>
          <w:spacing w:val="-8"/>
          <w:sz w:val="28"/>
        </w:rPr>
        <w:t xml:space="preserve">校正方式，并在 </w:t>
      </w:r>
      <w:r>
        <w:rPr>
          <w:rFonts w:ascii="Times New Roman" w:eastAsia="Times New Roman"/>
          <w:sz w:val="28"/>
        </w:rPr>
        <w:t>B1/B2</w:t>
      </w:r>
      <w:r>
        <w:rPr>
          <w:rFonts w:ascii="Times New Roman" w:eastAsia="Times New Roman"/>
          <w:spacing w:val="11"/>
          <w:sz w:val="28"/>
        </w:rPr>
        <w:t xml:space="preserve"> </w:t>
      </w:r>
      <w:r>
        <w:rPr>
          <w:sz w:val="28"/>
        </w:rPr>
        <w:t>校正溶液和浸泡溶</w:t>
      </w:r>
      <w:r>
        <w:rPr>
          <w:spacing w:val="5"/>
          <w:sz w:val="28"/>
        </w:rPr>
        <w:t>液中添加离子强度调节剂，否则会出现较大的测量误差；添加比例为每</w:t>
      </w:r>
      <w:r>
        <w:rPr>
          <w:rFonts w:ascii="Times New Roman" w:eastAsia="Times New Roman"/>
          <w:spacing w:val="1"/>
          <w:w w:val="100"/>
          <w:sz w:val="28"/>
        </w:rPr>
        <w:t>1</w:t>
      </w:r>
      <w:r>
        <w:rPr>
          <w:rFonts w:ascii="Times New Roman" w:eastAsia="Times New Roman"/>
          <w:spacing w:val="-2"/>
          <w:w w:val="100"/>
          <w:sz w:val="28"/>
        </w:rPr>
        <w:t>00</w:t>
      </w:r>
      <w:r>
        <w:rPr>
          <w:rFonts w:ascii="Times New Roman" w:eastAsia="Times New Roman"/>
          <w:spacing w:val="-3"/>
          <w:w w:val="100"/>
          <w:sz w:val="28"/>
        </w:rPr>
        <w:t>m</w:t>
      </w:r>
      <w:r>
        <w:rPr>
          <w:rFonts w:ascii="Times New Roman" w:eastAsia="Times New Roman"/>
          <w:w w:val="100"/>
          <w:sz w:val="28"/>
        </w:rPr>
        <w:t>l</w:t>
      </w:r>
      <w:r>
        <w:rPr>
          <w:rFonts w:ascii="Times New Roman" w:eastAsia="Times New Roman"/>
          <w:spacing w:val="3"/>
          <w:sz w:val="28"/>
        </w:rPr>
        <w:t xml:space="preserve"> </w:t>
      </w:r>
      <w:r>
        <w:rPr>
          <w:spacing w:val="-2"/>
          <w:w w:val="100"/>
          <w:sz w:val="28"/>
        </w:rPr>
        <w:t>溶液添加</w:t>
      </w:r>
      <w:r>
        <w:rPr>
          <w:spacing w:val="-73"/>
          <w:sz w:val="28"/>
        </w:rPr>
        <w:t xml:space="preserve"> </w:t>
      </w:r>
      <w:r>
        <w:rPr>
          <w:rFonts w:ascii="Times New Roman" w:eastAsia="Times New Roman"/>
          <w:spacing w:val="1"/>
          <w:w w:val="100"/>
          <w:sz w:val="28"/>
        </w:rPr>
        <w:t>5</w:t>
      </w:r>
      <w:r>
        <w:rPr>
          <w:rFonts w:ascii="Times New Roman" w:eastAsia="Times New Roman"/>
          <w:spacing w:val="-2"/>
          <w:w w:val="100"/>
          <w:sz w:val="28"/>
        </w:rPr>
        <w:t>0</w:t>
      </w:r>
      <w:r>
        <w:rPr>
          <w:rFonts w:ascii="Times New Roman" w:eastAsia="Times New Roman"/>
          <w:spacing w:val="-1"/>
          <w:w w:val="100"/>
          <w:sz w:val="28"/>
        </w:rPr>
        <w:t>.</w:t>
      </w:r>
      <w:r>
        <w:rPr>
          <w:rFonts w:ascii="Times New Roman" w:eastAsia="Times New Roman"/>
          <w:spacing w:val="1"/>
          <w:w w:val="100"/>
          <w:sz w:val="28"/>
        </w:rPr>
        <w:t>4</w:t>
      </w:r>
      <w:r>
        <w:rPr>
          <w:rFonts w:ascii="Times New Roman" w:eastAsia="Times New Roman"/>
          <w:spacing w:val="-5"/>
          <w:w w:val="100"/>
          <w:sz w:val="28"/>
        </w:rPr>
        <w:t>m</w:t>
      </w:r>
      <w:r>
        <w:rPr>
          <w:rFonts w:ascii="Times New Roman" w:eastAsia="Times New Roman"/>
          <w:w w:val="100"/>
          <w:sz w:val="28"/>
        </w:rPr>
        <w:t>g</w:t>
      </w:r>
      <w:r>
        <w:rPr>
          <w:rFonts w:ascii="Times New Roman" w:eastAsia="Times New Roman"/>
          <w:spacing w:val="3"/>
          <w:sz w:val="28"/>
        </w:rPr>
        <w:t xml:space="preserve"> </w:t>
      </w:r>
      <w:r>
        <w:rPr>
          <w:spacing w:val="-3"/>
          <w:w w:val="100"/>
          <w:sz w:val="28"/>
        </w:rPr>
        <w:t>分析纯碳酸氢钠（</w:t>
      </w:r>
      <w:r>
        <w:rPr>
          <w:rFonts w:ascii="Times New Roman" w:eastAsia="Times New Roman"/>
          <w:spacing w:val="-2"/>
          <w:w w:val="100"/>
          <w:sz w:val="28"/>
        </w:rPr>
        <w:t>N</w:t>
      </w:r>
      <w:r>
        <w:rPr>
          <w:rFonts w:ascii="Times New Roman" w:eastAsia="Times New Roman"/>
          <w:w w:val="100"/>
          <w:sz w:val="28"/>
        </w:rPr>
        <w:t>a</w:t>
      </w:r>
      <w:r>
        <w:rPr>
          <w:rFonts w:ascii="Times New Roman" w:eastAsia="Times New Roman"/>
          <w:spacing w:val="-2"/>
          <w:w w:val="100"/>
          <w:sz w:val="28"/>
        </w:rPr>
        <w:t>H</w:t>
      </w:r>
      <w:r>
        <w:rPr>
          <w:rFonts w:ascii="Times New Roman" w:eastAsia="Times New Roman"/>
          <w:spacing w:val="-1"/>
          <w:w w:val="100"/>
          <w:sz w:val="28"/>
        </w:rPr>
        <w:t>C</w:t>
      </w:r>
      <w:r>
        <w:rPr>
          <w:rFonts w:ascii="Times New Roman" w:eastAsia="Times New Roman"/>
          <w:spacing w:val="1"/>
          <w:w w:val="100"/>
          <w:sz w:val="28"/>
        </w:rPr>
        <w:t>O</w:t>
      </w:r>
      <w:r>
        <w:rPr>
          <w:rFonts w:ascii="Times New Roman" w:eastAsia="Times New Roman"/>
          <w:spacing w:val="-2"/>
          <w:w w:val="101"/>
          <w:sz w:val="28"/>
          <w:vertAlign w:val="subscript"/>
        </w:rPr>
        <w:t>3</w:t>
      </w:r>
      <w:r>
        <w:rPr>
          <w:spacing w:val="-140"/>
          <w:w w:val="100"/>
          <w:sz w:val="28"/>
          <w:vertAlign w:val="baseline"/>
        </w:rPr>
        <w:t>）</w:t>
      </w:r>
      <w:r>
        <w:rPr>
          <w:w w:val="100"/>
          <w:sz w:val="28"/>
          <w:vertAlign w:val="baseline"/>
        </w:rPr>
        <w:t>。</w:t>
      </w:r>
    </w:p>
    <w:p>
      <w:pPr>
        <w:pStyle w:val="13"/>
        <w:numPr>
          <w:ilvl w:val="2"/>
          <w:numId w:val="2"/>
        </w:numPr>
        <w:tabs>
          <w:tab w:val="left" w:pos="1011"/>
        </w:tabs>
        <w:spacing w:before="1" w:after="0" w:line="412" w:lineRule="auto"/>
        <w:ind w:left="952" w:right="732" w:hanging="720"/>
        <w:jc w:val="both"/>
        <w:rPr>
          <w:sz w:val="28"/>
        </w:rPr>
      </w:pPr>
      <w:r>
        <w:tab/>
      </w:r>
      <w:r>
        <w:rPr>
          <w:spacing w:val="3"/>
          <w:sz w:val="28"/>
        </w:rPr>
        <w:t>根据离子电极的等温测量原理，被测溶液的温度和校正溶液的温度越接</w:t>
      </w:r>
      <w:r>
        <w:rPr>
          <w:spacing w:val="-6"/>
          <w:sz w:val="28"/>
        </w:rPr>
        <w:t>近，其测量准确度就越高。因此一般测量时，校正溶液和被测溶液的温度</w:t>
      </w:r>
      <w:r>
        <w:rPr>
          <w:spacing w:val="-10"/>
          <w:sz w:val="28"/>
        </w:rPr>
        <w:t>相差应≤±</w:t>
      </w:r>
      <w:r>
        <w:rPr>
          <w:spacing w:val="-17"/>
          <w:sz w:val="28"/>
        </w:rPr>
        <w:t>15</w:t>
      </w:r>
      <w:r>
        <w:rPr>
          <w:spacing w:val="-13"/>
          <w:sz w:val="28"/>
        </w:rPr>
        <w:t>℃；高精度测量时，校正溶液和被测溶液的温度应保持相等。</w:t>
      </w:r>
    </w:p>
    <w:p>
      <w:pPr>
        <w:pStyle w:val="13"/>
        <w:numPr>
          <w:ilvl w:val="2"/>
          <w:numId w:val="2"/>
        </w:numPr>
        <w:tabs>
          <w:tab w:val="left" w:pos="1004"/>
        </w:tabs>
        <w:spacing w:before="0" w:after="0" w:line="358" w:lineRule="exact"/>
        <w:ind w:left="1003" w:right="0" w:hanging="772"/>
        <w:jc w:val="both"/>
        <w:rPr>
          <w:sz w:val="28"/>
        </w:rPr>
      </w:pPr>
      <w:r>
        <w:rPr>
          <w:spacing w:val="-3"/>
          <w:sz w:val="28"/>
        </w:rPr>
        <w:t>电极敏感膜使用后可能会浑浊和发白，这是正常现象。</w:t>
      </w:r>
    </w:p>
    <w:p>
      <w:pPr>
        <w:pStyle w:val="13"/>
        <w:numPr>
          <w:ilvl w:val="2"/>
          <w:numId w:val="2"/>
        </w:numPr>
        <w:tabs>
          <w:tab w:val="left" w:pos="1004"/>
        </w:tabs>
        <w:spacing w:before="261" w:after="0" w:line="412" w:lineRule="auto"/>
        <w:ind w:left="748" w:right="870" w:hanging="516"/>
        <w:jc w:val="both"/>
        <w:rPr>
          <w:sz w:val="28"/>
        </w:rPr>
      </w:pPr>
      <w:r>
        <w:rPr>
          <w:spacing w:val="-8"/>
          <w:sz w:val="28"/>
        </w:rPr>
        <w:t>使用时如果发现电极测量头的敏感膜内凹很厉害，可将测量头旋松后再旋</w:t>
      </w:r>
      <w:r>
        <w:rPr>
          <w:spacing w:val="-49"/>
          <w:w w:val="100"/>
          <w:sz w:val="28"/>
        </w:rPr>
        <w:t>紧</w:t>
      </w:r>
      <w:r>
        <w:rPr>
          <w:spacing w:val="-3"/>
          <w:w w:val="100"/>
          <w:sz w:val="28"/>
        </w:rPr>
        <w:t>（</w:t>
      </w:r>
      <w:r>
        <w:rPr>
          <w:spacing w:val="-7"/>
          <w:w w:val="100"/>
          <w:sz w:val="28"/>
        </w:rPr>
        <w:t>测量头和电极是螺纹联接，见图</w:t>
      </w:r>
      <w:r>
        <w:rPr>
          <w:spacing w:val="-73"/>
          <w:sz w:val="28"/>
        </w:rPr>
        <w:t xml:space="preserve"> </w:t>
      </w:r>
      <w:r>
        <w:rPr>
          <w:rFonts w:ascii="Times New Roman" w:eastAsia="Times New Roman"/>
          <w:spacing w:val="1"/>
          <w:w w:val="100"/>
          <w:sz w:val="28"/>
        </w:rPr>
        <w:t>4</w:t>
      </w:r>
      <w:r>
        <w:rPr>
          <w:rFonts w:ascii="Times New Roman" w:eastAsia="Times New Roman"/>
          <w:w w:val="100"/>
          <w:sz w:val="28"/>
        </w:rPr>
        <w:t>-</w:t>
      </w:r>
      <w:r>
        <w:rPr>
          <w:rFonts w:ascii="Times New Roman" w:eastAsia="Times New Roman"/>
          <w:spacing w:val="-2"/>
          <w:w w:val="100"/>
          <w:sz w:val="28"/>
        </w:rPr>
        <w:t>1</w:t>
      </w:r>
      <w:r>
        <w:rPr>
          <w:spacing w:val="-142"/>
          <w:w w:val="100"/>
          <w:sz w:val="28"/>
        </w:rPr>
        <w:t>）</w:t>
      </w:r>
      <w:r>
        <w:rPr>
          <w:spacing w:val="-9"/>
          <w:w w:val="100"/>
          <w:sz w:val="28"/>
        </w:rPr>
        <w:t>，然后将电极用力甩几下去除气泡</w:t>
      </w:r>
      <w:r>
        <w:rPr>
          <w:spacing w:val="-2"/>
          <w:sz w:val="28"/>
        </w:rPr>
        <w:t>即可。</w:t>
      </w:r>
    </w:p>
    <w:p>
      <w:pPr>
        <w:pStyle w:val="13"/>
        <w:numPr>
          <w:ilvl w:val="2"/>
          <w:numId w:val="2"/>
        </w:numPr>
        <w:tabs>
          <w:tab w:val="left" w:pos="1008"/>
        </w:tabs>
        <w:spacing w:before="0" w:after="0" w:line="504" w:lineRule="exact"/>
        <w:ind w:left="1008" w:right="0" w:hanging="776"/>
        <w:jc w:val="left"/>
        <w:rPr>
          <w:sz w:val="28"/>
        </w:rPr>
      </w:pPr>
      <w:r>
        <w:rPr>
          <w:spacing w:val="4"/>
          <w:sz w:val="28"/>
        </w:rPr>
        <w:t>当</w:t>
      </w:r>
      <w:r>
        <w:rPr>
          <w:sz w:val="28"/>
        </w:rPr>
        <w:t>样</w:t>
      </w:r>
      <w:r>
        <w:rPr>
          <w:spacing w:val="4"/>
          <w:sz w:val="28"/>
        </w:rPr>
        <w:t>品</w:t>
      </w:r>
      <w:r>
        <w:rPr>
          <w:sz w:val="28"/>
        </w:rPr>
        <w:t>浓度＞</w:t>
      </w:r>
      <w:r>
        <w:rPr>
          <w:rFonts w:ascii="Times New Roman" w:hAnsi="Times New Roman" w:eastAsia="Times New Roman"/>
          <w:sz w:val="28"/>
        </w:rPr>
        <w:t>1.00</w:t>
      </w:r>
      <w:r>
        <w:rPr>
          <w:sz w:val="28"/>
        </w:rPr>
        <w:t>×</w:t>
      </w:r>
      <w:r>
        <w:rPr>
          <w:rFonts w:ascii="Times New Roman" w:hAnsi="Times New Roman" w:eastAsia="Times New Roman"/>
          <w:sz w:val="28"/>
        </w:rPr>
        <w:t>10mmol/L</w:t>
      </w:r>
      <w:r>
        <w:rPr>
          <w:rFonts w:ascii="Times New Roman" w:hAnsi="Times New Roman" w:eastAsia="Times New Roman"/>
          <w:spacing w:val="45"/>
          <w:sz w:val="28"/>
        </w:rPr>
        <w:t xml:space="preserve"> </w:t>
      </w:r>
      <w:r>
        <w:rPr>
          <w:spacing w:val="4"/>
          <w:sz w:val="28"/>
        </w:rPr>
        <w:t>时</w:t>
      </w:r>
      <w:r>
        <w:rPr>
          <w:sz w:val="28"/>
        </w:rPr>
        <w:t>，</w:t>
      </w:r>
      <w:r>
        <w:rPr>
          <w:spacing w:val="4"/>
          <w:sz w:val="28"/>
        </w:rPr>
        <w:t>液</w:t>
      </w:r>
      <w:r>
        <w:rPr>
          <w:sz w:val="28"/>
        </w:rPr>
        <w:t>晶</w:t>
      </w:r>
      <w:r>
        <w:rPr>
          <w:spacing w:val="4"/>
          <w:sz w:val="28"/>
        </w:rPr>
        <w:t>屏</w:t>
      </w:r>
      <w:r>
        <w:rPr>
          <w:sz w:val="28"/>
        </w:rPr>
        <w:t>左</w:t>
      </w:r>
      <w:r>
        <w:rPr>
          <w:spacing w:val="4"/>
          <w:sz w:val="28"/>
        </w:rPr>
        <w:t>下</w:t>
      </w:r>
      <w:r>
        <w:rPr>
          <w:sz w:val="28"/>
        </w:rPr>
        <w:t>角</w:t>
      </w:r>
      <w:r>
        <w:rPr>
          <w:spacing w:val="4"/>
          <w:sz w:val="28"/>
        </w:rPr>
        <w:t>会</w:t>
      </w:r>
      <w:r>
        <w:rPr>
          <w:sz w:val="28"/>
        </w:rPr>
        <w:t>显</w:t>
      </w:r>
      <w:r>
        <w:rPr>
          <w:spacing w:val="4"/>
          <w:sz w:val="28"/>
        </w:rPr>
        <w:t>示</w:t>
      </w:r>
      <w:r>
        <w:rPr>
          <w:sz w:val="28"/>
        </w:rPr>
        <w:t>“</w:t>
      </w:r>
      <w:r>
        <w:rPr>
          <w:spacing w:val="-76"/>
          <w:sz w:val="28"/>
        </w:rPr>
        <w:t xml:space="preserve"> </w:t>
      </w:r>
      <w:r>
        <w:rPr>
          <w:spacing w:val="-76"/>
          <w:position w:val="-21"/>
          <w:sz w:val="28"/>
        </w:rPr>
        <w:drawing>
          <wp:inline distT="0" distB="0" distL="0" distR="0">
            <wp:extent cx="344170" cy="396240"/>
            <wp:effectExtent l="0" t="0" r="0" b="0"/>
            <wp:docPr id="4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17.pn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sz w:val="28"/>
        </w:rPr>
        <w:t>”符</w:t>
      </w:r>
      <w:r>
        <w:rPr>
          <w:sz w:val="28"/>
        </w:rPr>
        <w:t>号，</w:t>
      </w:r>
    </w:p>
    <w:p>
      <w:pPr>
        <w:pStyle w:val="5"/>
        <w:spacing w:before="112"/>
        <w:ind w:left="772"/>
      </w:pPr>
      <w:r>
        <w:t xml:space="preserve">提示应将样品溶液稀释 </w:t>
      </w:r>
      <w:r>
        <w:rPr>
          <w:rFonts w:ascii="Times New Roman" w:eastAsia="Times New Roman"/>
        </w:rPr>
        <w:t xml:space="preserve">10 </w:t>
      </w:r>
      <w:r>
        <w:t xml:space="preserve">倍再测试，并将测试结果乘 </w:t>
      </w:r>
      <w:r>
        <w:rPr>
          <w:rFonts w:ascii="Times New Roman" w:eastAsia="Times New Roman"/>
        </w:rPr>
        <w:t>10</w:t>
      </w:r>
      <w:r>
        <w:t>。</w:t>
      </w:r>
    </w:p>
    <w:p>
      <w:pPr>
        <w:pStyle w:val="13"/>
        <w:numPr>
          <w:ilvl w:val="1"/>
          <w:numId w:val="2"/>
        </w:numPr>
        <w:tabs>
          <w:tab w:val="left" w:pos="795"/>
        </w:tabs>
        <w:spacing w:before="260" w:after="0" w:line="240" w:lineRule="auto"/>
        <w:ind w:left="794" w:right="0" w:hanging="563"/>
        <w:jc w:val="left"/>
        <w:rPr>
          <w:rFonts w:ascii="Times New Roman" w:eastAsia="Times New Roman"/>
          <w:sz w:val="28"/>
        </w:rPr>
      </w:pPr>
      <w:r>
        <w:rPr>
          <w:rFonts w:hint="eastAsia" w:ascii="黑体" w:eastAsia="黑体"/>
          <w:spacing w:val="-2"/>
          <w:sz w:val="28"/>
        </w:rPr>
        <w:t>电极保存：</w:t>
      </w:r>
    </w:p>
    <w:p>
      <w:pPr>
        <w:pStyle w:val="5"/>
        <w:spacing w:before="258"/>
        <w:ind w:left="794"/>
      </w:pPr>
      <w:r>
        <w:t>电极测试完毕应洗净甩干并套上电极帽。</w:t>
      </w:r>
    </w:p>
    <w:p>
      <w:pPr>
        <w:spacing w:after="0"/>
        <w:sectPr>
          <w:pgSz w:w="11910" w:h="16840"/>
          <w:pgMar w:top="1000" w:right="260" w:bottom="1180" w:left="900" w:header="0" w:footer="956" w:gutter="0"/>
        </w:sectPr>
      </w:pPr>
    </w:p>
    <w:p>
      <w:pPr>
        <w:pStyle w:val="4"/>
        <w:numPr>
          <w:ilvl w:val="0"/>
          <w:numId w:val="2"/>
        </w:numPr>
        <w:tabs>
          <w:tab w:val="left" w:pos="584"/>
        </w:tabs>
        <w:spacing w:before="52" w:after="0" w:line="240" w:lineRule="auto"/>
        <w:ind w:left="583" w:right="0" w:hanging="352"/>
        <w:jc w:val="left"/>
      </w:pPr>
      <w: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324485</wp:posOffset>
                </wp:positionV>
                <wp:extent cx="6120130" cy="0"/>
                <wp:effectExtent l="0" t="9525" r="13970" b="19050"/>
                <wp:wrapTopAndBottom/>
                <wp:docPr id="200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68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56.7pt;margin-top:25.55pt;height:0pt;width:481.9pt;mso-position-horizontal-relative:page;mso-wrap-distance-bottom:0pt;mso-wrap-distance-top:0pt;z-index:-251621376;mso-width-relative:page;mso-height-relative:page;" filled="f" stroked="t" coordsize="21600,21600" o:gfxdata="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YPrgdYA&#10;AAAKAQAADwAAAAAAAAABACAAAAAiAAAAZHJzL2Rvd25yZXYueG1sUEsBAhQAFAAAAAgAh07iQJj0&#10;NmzoAQAA3wMAAA4AAAAAAAAAAQAgAAAAJQEAAGRycy9lMm9Eb2MueG1sUEsFBgAAAAAGAAYAWQEA&#10;AH8FAAAAAA==&#10;">
                <v:fill on="f" focussize="0,0"/>
                <v:stroke weight="1.5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bookmarkStart w:id="4" w:name="_TOC_250004"/>
      <w:bookmarkEnd w:id="4"/>
      <w:r>
        <w:t>参数设置：</w:t>
      </w:r>
    </w:p>
    <w:p>
      <w:pPr>
        <w:pStyle w:val="5"/>
        <w:spacing w:before="8"/>
        <w:rPr>
          <w:rFonts w:ascii="黑体"/>
          <w:b/>
          <w:sz w:val="27"/>
        </w:rPr>
      </w:pPr>
    </w:p>
    <w:p>
      <w:pPr>
        <w:pStyle w:val="13"/>
        <w:numPr>
          <w:ilvl w:val="1"/>
          <w:numId w:val="2"/>
        </w:numPr>
        <w:tabs>
          <w:tab w:val="left" w:pos="795"/>
        </w:tabs>
        <w:spacing w:before="0" w:after="0" w:line="240" w:lineRule="auto"/>
        <w:ind w:left="794" w:right="0" w:hanging="563"/>
        <w:jc w:val="left"/>
        <w:rPr>
          <w:sz w:val="26"/>
        </w:rPr>
      </w:pPr>
      <w:r>
        <w:rPr>
          <w:rFonts w:hint="eastAsia" w:ascii="黑体" w:eastAsia="黑体"/>
          <w:spacing w:val="-3"/>
          <w:sz w:val="28"/>
        </w:rPr>
        <w:t>参数设置一览表：</w:t>
      </w:r>
    </w:p>
    <w:p>
      <w:pPr>
        <w:pStyle w:val="5"/>
        <w:spacing w:before="3"/>
        <w:rPr>
          <w:rFonts w:ascii="黑体"/>
          <w:sz w:val="10"/>
        </w:rPr>
      </w:pPr>
    </w:p>
    <w:tbl>
      <w:tblPr>
        <w:tblStyle w:val="10"/>
        <w:tblW w:w="0" w:type="auto"/>
        <w:tblInd w:w="122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3420"/>
        <w:gridCol w:w="30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88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3" w:line="327" w:lineRule="exact"/>
              <w:ind w:left="153" w:right="135"/>
              <w:rPr>
                <w:sz w:val="28"/>
              </w:rPr>
            </w:pPr>
            <w:r>
              <w:rPr>
                <w:sz w:val="28"/>
              </w:rPr>
              <w:t>提示符</w:t>
            </w:r>
          </w:p>
        </w:tc>
        <w:tc>
          <w:tcPr>
            <w:tcW w:w="34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3" w:line="327" w:lineRule="exact"/>
              <w:ind w:left="579" w:right="551"/>
              <w:rPr>
                <w:sz w:val="28"/>
              </w:rPr>
            </w:pPr>
            <w:r>
              <w:rPr>
                <w:sz w:val="28"/>
              </w:rPr>
              <w:t>参数设置项目</w:t>
            </w:r>
          </w:p>
        </w:tc>
        <w:tc>
          <w:tcPr>
            <w:tcW w:w="308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133" w:line="327" w:lineRule="exact"/>
              <w:ind w:left="270" w:right="233"/>
              <w:rPr>
                <w:sz w:val="28"/>
              </w:rPr>
            </w:pPr>
            <w:r>
              <w:rPr>
                <w:sz w:val="28"/>
              </w:rPr>
              <w:t>参数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2"/>
              <w:ind w:left="153" w:right="133"/>
              <w:rPr>
                <w:sz w:val="28"/>
              </w:rPr>
            </w:pPr>
            <w:r>
              <w:rPr>
                <w:sz w:val="28"/>
              </w:rPr>
              <w:t>P1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2"/>
              <w:ind w:left="579" w:right="551"/>
              <w:rPr>
                <w:sz w:val="28"/>
              </w:rPr>
            </w:pPr>
            <w:r>
              <w:rPr>
                <w:sz w:val="28"/>
              </w:rPr>
              <w:t>校正方式设置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95"/>
              <w:ind w:left="208" w:right="233"/>
              <w:rPr>
                <w:rFonts w:ascii="Times New Roman"/>
                <w:sz w:val="28"/>
              </w:rPr>
            </w:pPr>
            <w:r>
              <w:drawing>
                <wp:inline distT="0" distB="0" distL="0" distR="0">
                  <wp:extent cx="258445" cy="278765"/>
                  <wp:effectExtent l="0" t="0" r="0" b="0"/>
                  <wp:docPr id="45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5.jpe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79" cy="278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drawing>
                <wp:inline distT="0" distB="0" distL="0" distR="0">
                  <wp:extent cx="220345" cy="278765"/>
                  <wp:effectExtent l="0" t="0" r="0" b="0"/>
                  <wp:docPr id="47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8.jpeg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81" cy="278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4"/>
                <w:position w:val="13"/>
                <w:sz w:val="20"/>
              </w:rPr>
              <w:t xml:space="preserve">   </w:t>
            </w:r>
            <w:r>
              <w:rPr>
                <w:rFonts w:ascii="Times New Roman"/>
                <w:spacing w:val="-11"/>
                <w:position w:val="13"/>
                <w:sz w:val="20"/>
              </w:rPr>
              <w:t xml:space="preserve"> </w:t>
            </w:r>
            <w:r>
              <w:rPr>
                <w:spacing w:val="-1"/>
                <w:position w:val="13"/>
                <w:sz w:val="28"/>
              </w:rPr>
              <w:t xml:space="preserve">-- </w:t>
            </w:r>
            <w:r>
              <w:rPr>
                <w:spacing w:val="-41"/>
                <w:position w:val="1"/>
                <w:sz w:val="28"/>
              </w:rPr>
              <w:drawing>
                <wp:inline distT="0" distB="0" distL="0" distR="0">
                  <wp:extent cx="220345" cy="278765"/>
                  <wp:effectExtent l="0" t="0" r="0" b="0"/>
                  <wp:docPr id="49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8.jpeg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81" cy="278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41"/>
                <w:position w:val="1"/>
                <w:sz w:val="28"/>
              </w:rPr>
              <w:t xml:space="preserve">     </w:t>
            </w:r>
            <w:r>
              <w:rPr>
                <w:rFonts w:ascii="Times New Roman"/>
                <w:spacing w:val="4"/>
                <w:position w:val="1"/>
                <w:sz w:val="28"/>
              </w:rPr>
              <w:t xml:space="preserve"> </w:t>
            </w:r>
            <w:r>
              <w:rPr>
                <w:rFonts w:ascii="Times New Roman"/>
                <w:spacing w:val="4"/>
                <w:position w:val="1"/>
                <w:sz w:val="28"/>
              </w:rPr>
              <w:drawing>
                <wp:inline distT="0" distB="0" distL="0" distR="0">
                  <wp:extent cx="243205" cy="278765"/>
                  <wp:effectExtent l="0" t="0" r="0" b="0"/>
                  <wp:docPr id="51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12.jpe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39" cy="278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2" w:line="348" w:lineRule="exact"/>
              <w:ind w:left="153" w:right="133"/>
              <w:rPr>
                <w:sz w:val="28"/>
              </w:rPr>
            </w:pPr>
            <w:r>
              <w:rPr>
                <w:sz w:val="28"/>
              </w:rPr>
              <w:t>P2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2" w:line="348" w:lineRule="exact"/>
              <w:ind w:left="579" w:right="551"/>
              <w:rPr>
                <w:sz w:val="28"/>
              </w:rPr>
            </w:pPr>
            <w:r>
              <w:rPr>
                <w:sz w:val="28"/>
              </w:rPr>
              <w:t>分辨率设置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132" w:line="348" w:lineRule="exact"/>
              <w:ind w:left="272" w:right="233"/>
              <w:rPr>
                <w:sz w:val="28"/>
              </w:rPr>
            </w:pPr>
            <w:r>
              <w:rPr>
                <w:sz w:val="28"/>
              </w:rPr>
              <w:t>0.01-0.1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3" w:line="347" w:lineRule="exact"/>
              <w:ind w:left="153" w:right="133"/>
              <w:rPr>
                <w:sz w:val="28"/>
              </w:rPr>
            </w:pPr>
            <w:r>
              <w:rPr>
                <w:sz w:val="28"/>
              </w:rPr>
              <w:t>P3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3" w:line="347" w:lineRule="exact"/>
              <w:ind w:left="579" w:right="551"/>
              <w:rPr>
                <w:sz w:val="28"/>
              </w:rPr>
            </w:pPr>
            <w:r>
              <w:rPr>
                <w:sz w:val="28"/>
              </w:rPr>
              <w:t>温度单位设置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133" w:line="347" w:lineRule="exact"/>
              <w:ind w:left="271" w:right="233"/>
              <w:rPr>
                <w:sz w:val="28"/>
              </w:rPr>
            </w:pPr>
            <w:r>
              <w:rPr>
                <w:sz w:val="28"/>
              </w:rPr>
              <w:t>℃-℉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2" w:line="348" w:lineRule="exact"/>
              <w:ind w:left="153" w:right="133"/>
              <w:rPr>
                <w:sz w:val="28"/>
              </w:rPr>
            </w:pPr>
            <w:r>
              <w:rPr>
                <w:sz w:val="28"/>
              </w:rPr>
              <w:t>P4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2" w:line="348" w:lineRule="exact"/>
              <w:ind w:left="579" w:right="551"/>
              <w:rPr>
                <w:sz w:val="28"/>
              </w:rPr>
            </w:pPr>
            <w:r>
              <w:rPr>
                <w:sz w:val="28"/>
              </w:rPr>
              <w:t>活度补偿设置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132" w:line="348" w:lineRule="exact"/>
              <w:ind w:left="272" w:right="233"/>
              <w:rPr>
                <w:sz w:val="28"/>
              </w:rPr>
            </w:pPr>
            <w:r>
              <w:rPr>
                <w:sz w:val="28"/>
              </w:rPr>
              <w:t>OFF-On (关闭-设置)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3" w:line="347" w:lineRule="exact"/>
              <w:ind w:left="153" w:right="133"/>
              <w:rPr>
                <w:sz w:val="28"/>
              </w:rPr>
            </w:pPr>
            <w:r>
              <w:rPr>
                <w:sz w:val="28"/>
              </w:rPr>
              <w:t>P5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3" w:line="347" w:lineRule="exact"/>
              <w:ind w:left="579" w:right="551"/>
              <w:rPr>
                <w:sz w:val="28"/>
              </w:rPr>
            </w:pPr>
            <w:r>
              <w:rPr>
                <w:sz w:val="28"/>
              </w:rPr>
              <w:t>背光自动关闭设置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133" w:line="347" w:lineRule="exact"/>
              <w:ind w:left="272" w:right="233"/>
              <w:rPr>
                <w:sz w:val="28"/>
              </w:rPr>
            </w:pPr>
            <w:r>
              <w:rPr>
                <w:sz w:val="28"/>
              </w:rPr>
              <w:t>OFF-On (关闭-设置)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7" w:line="343" w:lineRule="exact"/>
              <w:ind w:left="153" w:right="133"/>
              <w:rPr>
                <w:sz w:val="28"/>
              </w:rPr>
            </w:pPr>
            <w:r>
              <w:rPr>
                <w:sz w:val="28"/>
              </w:rPr>
              <w:t>P6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7" w:line="343" w:lineRule="exact"/>
              <w:ind w:left="579" w:right="551"/>
              <w:rPr>
                <w:sz w:val="28"/>
              </w:rPr>
            </w:pPr>
            <w:r>
              <w:rPr>
                <w:sz w:val="28"/>
              </w:rPr>
              <w:t>自动关机设置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137" w:line="343" w:lineRule="exact"/>
              <w:ind w:left="272" w:right="233"/>
              <w:rPr>
                <w:sz w:val="28"/>
              </w:rPr>
            </w:pPr>
            <w:r>
              <w:rPr>
                <w:sz w:val="28"/>
              </w:rPr>
              <w:t>OFF-On (关闭-设置)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88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3" w:line="346" w:lineRule="exact"/>
              <w:ind w:left="153" w:right="133"/>
              <w:rPr>
                <w:sz w:val="28"/>
              </w:rPr>
            </w:pPr>
            <w:r>
              <w:rPr>
                <w:sz w:val="28"/>
              </w:rPr>
              <w:t>P7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3" w:line="346" w:lineRule="exact"/>
              <w:ind w:left="579" w:right="551"/>
              <w:rPr>
                <w:sz w:val="28"/>
              </w:rPr>
            </w:pPr>
            <w:r>
              <w:rPr>
                <w:sz w:val="28"/>
              </w:rPr>
              <w:t>恢复出厂设置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4"/>
              <w:spacing w:before="133" w:line="346" w:lineRule="exact"/>
              <w:ind w:left="272" w:right="233"/>
              <w:rPr>
                <w:sz w:val="28"/>
              </w:rPr>
            </w:pPr>
            <w:r>
              <w:rPr>
                <w:sz w:val="28"/>
              </w:rPr>
              <w:t>OFF-On (关闭-设置)</w:t>
            </w:r>
          </w:p>
        </w:tc>
      </w:tr>
    </w:tbl>
    <w:p>
      <w:pPr>
        <w:pStyle w:val="5"/>
        <w:spacing w:before="11"/>
        <w:rPr>
          <w:rFonts w:ascii="黑体"/>
          <w:sz w:val="34"/>
        </w:rPr>
      </w:pPr>
    </w:p>
    <w:p>
      <w:pPr>
        <w:pStyle w:val="13"/>
        <w:numPr>
          <w:ilvl w:val="1"/>
          <w:numId w:val="2"/>
        </w:numPr>
        <w:tabs>
          <w:tab w:val="left" w:pos="935"/>
        </w:tabs>
        <w:spacing w:before="0" w:after="0" w:line="240" w:lineRule="auto"/>
        <w:ind w:left="934" w:right="0" w:hanging="703"/>
        <w:jc w:val="left"/>
        <w:rPr>
          <w:sz w:val="26"/>
        </w:rPr>
      </w:pPr>
      <w:r>
        <w:rPr>
          <w:rFonts w:hint="eastAsia" w:ascii="黑体" w:eastAsia="黑体"/>
          <w:spacing w:val="-3"/>
          <w:w w:val="100"/>
          <w:sz w:val="28"/>
        </w:rPr>
        <w:t>校正方式设置</w:t>
      </w:r>
      <w:r>
        <w:rPr>
          <w:rFonts w:hint="eastAsia" w:ascii="黑体" w:eastAsia="黑体"/>
          <w:spacing w:val="-1"/>
          <w:w w:val="100"/>
          <w:sz w:val="28"/>
        </w:rPr>
        <w:t>（</w:t>
      </w:r>
      <w:r>
        <w:rPr>
          <w:rFonts w:ascii="Times New Roman" w:eastAsia="Times New Roman"/>
          <w:spacing w:val="-1"/>
          <w:w w:val="100"/>
          <w:sz w:val="28"/>
        </w:rPr>
        <w:t>P</w:t>
      </w:r>
      <w:r>
        <w:rPr>
          <w:rFonts w:ascii="Times New Roman" w:eastAsia="Times New Roman"/>
          <w:spacing w:val="-2"/>
          <w:w w:val="100"/>
          <w:sz w:val="28"/>
        </w:rPr>
        <w:t>1</w:t>
      </w:r>
      <w:r>
        <w:rPr>
          <w:rFonts w:hint="eastAsia" w:ascii="黑体" w:eastAsia="黑体"/>
          <w:spacing w:val="-142"/>
          <w:w w:val="100"/>
          <w:sz w:val="28"/>
        </w:rPr>
        <w:t>）</w:t>
      </w:r>
      <w:r>
        <w:rPr>
          <w:rFonts w:hint="eastAsia" w:ascii="黑体" w:eastAsia="黑体"/>
          <w:w w:val="100"/>
          <w:sz w:val="28"/>
        </w:rPr>
        <w:t>：</w:t>
      </w:r>
    </w:p>
    <w:p>
      <w:pPr>
        <w:pStyle w:val="5"/>
        <w:tabs>
          <w:tab w:val="left" w:pos="2467"/>
        </w:tabs>
        <w:spacing w:before="265"/>
        <w:ind w:left="911"/>
      </w:pPr>
      <w:r>
        <mc:AlternateContent>
          <mc:Choice Requires="wpg">
            <w:drawing>
              <wp:anchor distT="0" distB="0" distL="114300" distR="114300" simplePos="0" relativeHeight="250310656" behindDoc="1" locked="0" layoutInCell="1" allowOverlap="1">
                <wp:simplePos x="0" y="0"/>
                <wp:positionH relativeFrom="page">
                  <wp:posOffset>1532890</wp:posOffset>
                </wp:positionH>
                <wp:positionV relativeFrom="paragraph">
                  <wp:posOffset>111760</wp:posOffset>
                </wp:positionV>
                <wp:extent cx="584200" cy="354330"/>
                <wp:effectExtent l="0" t="0" r="6350" b="7620"/>
                <wp:wrapNone/>
                <wp:docPr id="84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" cy="354330"/>
                          <a:chOff x="2414" y="176"/>
                          <a:chExt cx="920" cy="558"/>
                        </a:xfrm>
                      </wpg:grpSpPr>
                      <wps:wsp>
                        <wps:cNvPr id="78" name="任意多边形 46"/>
                        <wps:cNvSpPr/>
                        <wps:spPr>
                          <a:xfrm>
                            <a:off x="2414" y="176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6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300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2" y="250"/>
                                </a:lnTo>
                                <a:lnTo>
                                  <a:pt x="4" y="242"/>
                                </a:lnTo>
                                <a:lnTo>
                                  <a:pt x="6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6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5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8" y="250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9" y="300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5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0" name="直线 47"/>
                        <wps:cNvSpPr/>
                        <wps:spPr>
                          <a:xfrm>
                            <a:off x="2594" y="442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2" name="文本框 48"/>
                        <wps:cNvSpPr txBox="1"/>
                        <wps:spPr>
                          <a:xfrm>
                            <a:off x="2414" y="176"/>
                            <a:ext cx="920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0" w:line="213" w:lineRule="auto"/>
                                <w:ind w:left="240" w:right="259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背光功能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5" o:spid="_x0000_s1026" o:spt="203" style="position:absolute;left:0pt;margin-left:120.7pt;margin-top:8.8pt;height:27.9pt;width:46pt;mso-position-horizontal-relative:page;z-index:-253005824;mso-width-relative:page;mso-height-relative:page;" coordorigin="2414,176" coordsize="920,558" o:gfxdata="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">
                <o:lock v:ext="edit" aspectratio="f"/>
                <v:shape id="任意多边形 46" o:spid="_x0000_s1026" o:spt="100" style="position:absolute;left:2414;top:176;height:558;width:920;" fillcolor="#000000" filled="t" stroked="f" coordsize="920,558" o:gfxdata="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K7ixC5AAAA2wAA&#10;AA8AAAAAAAAAAQAgAAAAIgAAAGRycy9kb3ducmV2LnhtbFBLAQIUABQAAAAIAIdO4kAzLwWeOwAA&#10;ADkAAAAQAAAAAAAAAAEAIAAAAAgBAABkcnMvc2hhcGV4bWwueG1sUEsFBgAAAAAGAAYAWwEAALID&#10;AAAAAA==&#10;" path="m483,558l437,558,346,550,303,542,282,536,262,532,242,524,205,512,187,504,169,496,153,486,137,478,121,468,107,458,93,448,80,436,68,426,57,414,47,402,37,390,29,376,21,364,18,356,15,350,12,342,10,336,7,330,6,322,4,314,2,308,1,300,1,294,0,286,0,272,1,264,1,256,2,250,4,242,6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6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5,234,916,242,918,250,919,256,919,264,920,272,920,286xm21,260l21,258,21,258,21,260xm899,260l899,258,899,258,899,260xm20,286l20,286,20,284,20,286xm915,318l895,318,897,310,897,310,898,304,898,304,899,298,899,298,899,292,899,292,900,284,900,286,920,286,919,294,919,300,918,308,916,314,915,318xm25,318l25,318,25,316,25,318xm883,390l858,390,867,378,866,378,874,366,874,366,881,354,881,354,884,348,884,348,887,342,887,342,889,336,889,336,891,330,891,330,893,324,893,324,895,316,895,318,915,318,915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47" o:spid="_x0000_s1026" o:spt="20" style="position:absolute;left:2594;top:442;height:0;width:540;" filled="f" stroked="t" coordsize="21600,21600" o:gfxdata="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0056MtwAAANsAAAAP&#10;AAAAAAAAAAEAIAAAACIAAABkcnMvZG93bnJldi54bWxQSwECFAAUAAAACACHTuJAMy8FnjsAAAA5&#10;AAAAEAAAAAAAAAABACAAAAAGAQAAZHJzL3NoYXBleG1sLnhtbFBLBQYAAAAABgAGAFsBAACwAwAA&#10;AAA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文本框 48" o:spid="_x0000_s1026" o:spt="202" type="#_x0000_t202" style="position:absolute;left:2414;top:176;height:558;width:920;" filled="f" stroked="f" coordsize="21600,21600" o:gfxdata="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nl/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0" w:line="213" w:lineRule="auto"/>
                          <w:ind w:left="240" w:right="259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背光功能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0311680" behindDoc="1" locked="0" layoutInCell="1" allowOverlap="1">
                <wp:simplePos x="0" y="0"/>
                <wp:positionH relativeFrom="page">
                  <wp:posOffset>2942590</wp:posOffset>
                </wp:positionH>
                <wp:positionV relativeFrom="paragraph">
                  <wp:posOffset>508000</wp:posOffset>
                </wp:positionV>
                <wp:extent cx="869950" cy="745490"/>
                <wp:effectExtent l="0" t="0" r="6350" b="16510"/>
                <wp:wrapNone/>
                <wp:docPr id="91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950" cy="745490"/>
                          <a:chOff x="4634" y="800"/>
                          <a:chExt cx="1370" cy="1174"/>
                        </a:xfrm>
                      </wpg:grpSpPr>
                      <wps:wsp>
                        <wps:cNvPr id="86" name="任意多边形 50"/>
                        <wps:cNvSpPr/>
                        <wps:spPr>
                          <a:xfrm>
                            <a:off x="4634" y="800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5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300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2" y="250"/>
                                </a:lnTo>
                                <a:lnTo>
                                  <a:pt x="4" y="242"/>
                                </a:lnTo>
                                <a:lnTo>
                                  <a:pt x="5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6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4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8" y="250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9" y="300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4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8" name="直线 51"/>
                        <wps:cNvSpPr/>
                        <wps:spPr>
                          <a:xfrm>
                            <a:off x="4814" y="1066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9" name="任意多边形 52"/>
                        <wps:cNvSpPr/>
                        <wps:spPr>
                          <a:xfrm>
                            <a:off x="5084" y="1416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5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300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2" y="250"/>
                                </a:lnTo>
                                <a:lnTo>
                                  <a:pt x="4" y="242"/>
                                </a:lnTo>
                                <a:lnTo>
                                  <a:pt x="5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6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4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8" y="250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9" y="300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4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0" name="直线 53"/>
                        <wps:cNvSpPr/>
                        <wps:spPr>
                          <a:xfrm>
                            <a:off x="5264" y="1682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26" o:spt="203" style="position:absolute;left:0pt;margin-left:231.7pt;margin-top:40pt;height:58.7pt;width:68.5pt;mso-position-horizontal-relative:page;z-index:-253004800;mso-width-relative:page;mso-height-relative:page;" coordorigin="4634,800" coordsize="1370,1174" o:gfxdata="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">
                <o:lock v:ext="edit" aspectratio="f"/>
                <v:shape id="任意多边形 50" o:spid="_x0000_s1026" o:spt="100" style="position:absolute;left:4634;top:800;height:558;width:920;" fillcolor="#000000" filled="t" stroked="f" coordsize="920,558" o:gfxdata="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b3K3r4A&#10;AADbAAAADwAAAAAAAAABACAAAAAiAAAAZHJzL2Rvd25yZXYueG1sUEsBAhQAFAAAAAgAh07iQDMv&#10;BZ47AAAAOQAAABAAAAAAAAAAAQAgAAAADQEAAGRycy9zaGFwZXhtbC54bWxQSwUGAAAAAAYABgBb&#10;AQAAtwMAAAAA&#10;" path="m483,558l437,558,346,550,303,542,282,536,262,532,242,524,205,512,187,504,169,496,153,486,137,478,121,468,107,458,93,448,80,436,68,426,57,414,47,402,37,390,29,376,21,364,18,356,15,350,12,342,10,336,7,330,5,322,4,314,2,308,1,300,1,294,0,286,0,272,1,264,1,256,2,250,4,242,5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6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4,234,916,242,918,250,919,256,919,264,920,272,920,286xm21,260l21,258,21,258,21,260xm899,260l899,258,899,258,899,260xm20,286l20,286,20,284,20,286xm915,318l895,318,897,310,897,310,898,304,898,304,899,298,899,298,899,292,899,292,900,284,900,286,920,286,919,294,919,300,918,308,916,314,915,318xm25,318l25,318,25,316,25,318xm883,390l858,390,867,378,866,378,874,366,874,366,881,354,881,354,884,348,884,348,887,342,887,342,889,336,889,336,891,330,891,330,893,324,893,324,895,316,895,318,915,318,914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51" o:spid="_x0000_s1026" o:spt="20" style="position:absolute;left:4814;top:1066;height:0;width:540;" filled="f" stroked="t" coordsize="21600,21600" o:gfxdata="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KpZKKtwAAANsAAAAP&#10;AAAAAAAAAAEAIAAAACIAAABkcnMvZG93bnJldi54bWxQSwECFAAUAAAACACHTuJAMy8FnjsAAAA5&#10;AAAAEAAAAAAAAAABACAAAAAGAQAAZHJzL3NoYXBleG1sLnhtbFBLBQYAAAAABgAGAFsBAACwAwAA&#10;AAA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任意多边形 52" o:spid="_x0000_s1026" o:spt="100" style="position:absolute;left:5084;top:1416;height:558;width:920;" fillcolor="#000000" filled="t" stroked="f" coordsize="920,558" o:gfxdata="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Il6svQAA&#10;ANsAAAAPAAAAAAAAAAEAIAAAACIAAABkcnMvZG93bnJldi54bWxQSwECFAAUAAAACACHTuJAMy8F&#10;njsAAAA5AAAAEAAAAAAAAAABACAAAAAMAQAAZHJzL3NoYXBleG1sLnhtbFBLBQYAAAAABgAGAFsB&#10;AAC2AwAAAAA=&#10;" path="m483,558l437,558,346,550,303,542,282,536,262,532,242,524,205,512,187,504,169,496,153,486,137,478,121,468,107,458,93,448,80,436,68,426,57,414,47,402,37,390,29,376,21,364,18,356,15,350,12,342,10,336,7,330,5,322,4,314,2,308,1,300,1,294,0,286,0,272,1,264,1,256,2,250,4,242,5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6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4,234,916,242,918,250,919,256,919,264,920,272,920,286xm21,260l21,258,21,258,21,260xm899,260l899,258,899,258,899,260xm20,286l20,286,20,284,20,286xm915,318l895,318,897,310,897,310,898,304,898,304,899,298,899,298,899,292,899,292,900,284,900,286,920,286,919,294,919,300,918,308,916,314,915,318xm25,318l25,318,25,316,25,318xm883,390l858,390,867,378,866,378,874,366,874,366,881,354,881,354,884,348,884,348,887,342,887,342,889,336,889,336,891,330,891,330,893,324,893,324,895,316,895,318,915,318,914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53" o:spid="_x0000_s1026" o:spt="20" style="position:absolute;left:5264;top:1682;height:0;width:540;" filled="f" stroked="t" coordsize="21600,21600" o:gfxdata="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EKCFG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drawing>
          <wp:anchor distT="0" distB="0" distL="0" distR="0" simplePos="0" relativeHeight="251711488" behindDoc="0" locked="0" layoutInCell="1" allowOverlap="1">
            <wp:simplePos x="0" y="0"/>
            <wp:positionH relativeFrom="page">
              <wp:posOffset>5181600</wp:posOffset>
            </wp:positionH>
            <wp:positionV relativeFrom="paragraph">
              <wp:posOffset>145415</wp:posOffset>
            </wp:positionV>
            <wp:extent cx="1705610" cy="1170940"/>
            <wp:effectExtent l="0" t="0" r="0" b="0"/>
            <wp:wrapNone/>
            <wp:docPr id="53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19.jpe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355" cy="117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0"/>
        </w:rPr>
        <w:t>长</w:t>
      </w:r>
      <w:r>
        <w:rPr>
          <w:w w:val="100"/>
        </w:rPr>
        <w:t>按</w:t>
      </w:r>
      <w:r>
        <w:tab/>
      </w:r>
      <w:r>
        <w:rPr>
          <w:spacing w:val="-1"/>
          <w:w w:val="100"/>
        </w:rPr>
        <w:t>键（</w:t>
      </w:r>
      <w:r>
        <w:rPr>
          <w:spacing w:val="2"/>
          <w:w w:val="100"/>
        </w:rPr>
        <w:t>按</w:t>
      </w:r>
      <w:r>
        <w:rPr>
          <w:spacing w:val="-1"/>
          <w:w w:val="100"/>
        </w:rPr>
        <w:t>键时</w:t>
      </w:r>
      <w:r>
        <w:rPr>
          <w:spacing w:val="2"/>
          <w:w w:val="100"/>
        </w:rPr>
        <w:t>间</w:t>
      </w:r>
      <w:r>
        <w:rPr>
          <w:rFonts w:ascii="Times New Roman" w:eastAsia="Times New Roman"/>
          <w:spacing w:val="-1"/>
          <w:w w:val="100"/>
        </w:rPr>
        <w:t>&gt;</w:t>
      </w:r>
      <w:r>
        <w:rPr>
          <w:rFonts w:ascii="Times New Roman" w:eastAsia="Times New Roman"/>
          <w:w w:val="100"/>
        </w:rPr>
        <w:t>2</w:t>
      </w:r>
      <w:r>
        <w:rPr>
          <w:rFonts w:ascii="Times New Roman" w:eastAsia="Times New Roman"/>
        </w:rPr>
        <w:t xml:space="preserve"> </w:t>
      </w:r>
      <w:r>
        <w:rPr>
          <w:spacing w:val="-1"/>
          <w:w w:val="100"/>
        </w:rPr>
        <w:t>秒</w:t>
      </w:r>
      <w:r>
        <w:rPr>
          <w:spacing w:val="-140"/>
          <w:w w:val="100"/>
        </w:rPr>
        <w:t>）</w:t>
      </w:r>
      <w:r>
        <w:rPr>
          <w:spacing w:val="-1"/>
          <w:w w:val="100"/>
        </w:rPr>
        <w:t>，</w:t>
      </w:r>
      <w:r>
        <w:rPr>
          <w:spacing w:val="2"/>
          <w:w w:val="100"/>
        </w:rPr>
        <w:t>仪器</w:t>
      </w:r>
      <w:r>
        <w:rPr>
          <w:spacing w:val="-1"/>
          <w:w w:val="100"/>
        </w:rPr>
        <w:t>进</w:t>
      </w:r>
      <w:r>
        <w:rPr>
          <w:w w:val="100"/>
        </w:rPr>
        <w:t>入</w:t>
      </w:r>
      <w:r>
        <w:rPr>
          <w:spacing w:val="-71"/>
        </w:rPr>
        <w:t xml:space="preserve"> </w:t>
      </w:r>
      <w:r>
        <w:rPr>
          <w:rFonts w:ascii="Times New Roman" w:eastAsia="Times New Roman"/>
          <w:spacing w:val="-1"/>
          <w:w w:val="100"/>
        </w:rPr>
        <w:t>P</w:t>
      </w:r>
      <w:r>
        <w:rPr>
          <w:rFonts w:ascii="Times New Roman" w:eastAsia="Times New Roman"/>
          <w:w w:val="100"/>
        </w:rPr>
        <w:t>1</w:t>
      </w:r>
      <w:r>
        <w:rPr>
          <w:rFonts w:ascii="Times New Roman" w:eastAsia="Times New Roman"/>
        </w:rPr>
        <w:t xml:space="preserve"> </w:t>
      </w:r>
      <w:r>
        <w:rPr>
          <w:w w:val="100"/>
        </w:rPr>
        <w:t>模</w:t>
      </w:r>
    </w:p>
    <w:p>
      <w:pPr>
        <w:pStyle w:val="5"/>
        <w:spacing w:before="9"/>
        <w:rPr>
          <w:sz w:val="9"/>
        </w:rPr>
      </w:pPr>
    </w:p>
    <w:p>
      <w:pPr>
        <w:spacing w:after="0"/>
        <w:rPr>
          <w:sz w:val="9"/>
        </w:rPr>
        <w:sectPr>
          <w:footerReference r:id="rId4" w:type="default"/>
          <w:pgSz w:w="11910" w:h="16840"/>
          <w:pgMar w:top="1120" w:right="260" w:bottom="1180" w:left="900" w:header="0" w:footer="993" w:gutter="0"/>
          <w:pgNumType w:start="10"/>
        </w:sectPr>
      </w:pPr>
    </w:p>
    <w:p>
      <w:pPr>
        <w:pStyle w:val="5"/>
        <w:spacing w:before="141"/>
        <w:ind w:left="513"/>
      </w:pPr>
      <w:r>
        <w:t>式，如图（</w:t>
      </w:r>
      <w:r>
        <w:rPr>
          <w:rFonts w:ascii="Times New Roman" w:eastAsia="Times New Roman"/>
        </w:rPr>
        <w:t>5-1</w:t>
      </w:r>
      <w:r>
        <w:t>）所示，按</w:t>
      </w:r>
    </w:p>
    <w:p>
      <w:pPr>
        <w:tabs>
          <w:tab w:val="left" w:pos="938"/>
        </w:tabs>
        <w:spacing w:before="71"/>
        <w:ind w:left="247" w:right="0" w:firstLine="0"/>
        <w:jc w:val="left"/>
        <w:rPr>
          <w:sz w:val="28"/>
        </w:rPr>
      </w:pPr>
      <w:r>
        <w:br w:type="column"/>
      </w:r>
      <w:r>
        <w:rPr>
          <w:position w:val="14"/>
          <w:sz w:val="21"/>
        </w:rPr>
        <w:t>储存</w:t>
      </w:r>
      <w:r>
        <w:rPr>
          <w:position w:val="14"/>
          <w:sz w:val="21"/>
        </w:rPr>
        <w:tab/>
      </w:r>
      <w:r>
        <w:rPr>
          <w:sz w:val="28"/>
        </w:rPr>
        <w:t>键</w:t>
      </w:r>
      <w:r>
        <w:rPr>
          <w:spacing w:val="-3"/>
          <w:sz w:val="28"/>
        </w:rPr>
        <w:t>循</w:t>
      </w:r>
      <w:r>
        <w:rPr>
          <w:sz w:val="28"/>
        </w:rPr>
        <w:t>环改变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820" w:right="260" w:bottom="280" w:left="900" w:header="720" w:footer="720" w:gutter="0"/>
          <w:cols w:equalWidth="0" w:num="2">
            <w:col w:w="3687" w:space="40"/>
            <w:col w:w="7023"/>
          </w:cols>
        </w:sectPr>
      </w:pPr>
    </w:p>
    <w:p>
      <w:pPr>
        <w:pStyle w:val="5"/>
        <w:spacing w:before="1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820" w:right="260" w:bottom="280" w:left="900" w:header="720" w:footer="720" w:gutter="0"/>
        </w:sectPr>
      </w:pPr>
    </w:p>
    <w:p>
      <w:pPr>
        <w:pStyle w:val="5"/>
        <w:tabs>
          <w:tab w:val="left" w:pos="4423"/>
        </w:tabs>
        <w:spacing w:before="94"/>
        <w:ind w:left="513"/>
      </w:pPr>
      <w:r>
        <w:drawing>
          <wp:anchor distT="0" distB="0" distL="0" distR="0" simplePos="0" relativeHeight="251699200" behindDoc="0" locked="0" layoutInCell="1" allowOverlap="1">
            <wp:simplePos x="0" y="0"/>
            <wp:positionH relativeFrom="page">
              <wp:posOffset>4495800</wp:posOffset>
            </wp:positionH>
            <wp:positionV relativeFrom="paragraph">
              <wp:posOffset>-328295</wp:posOffset>
            </wp:positionV>
            <wp:extent cx="259080" cy="278765"/>
            <wp:effectExtent l="0" t="0" r="0" b="0"/>
            <wp:wrapNone/>
            <wp:docPr id="5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15.jpe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79" cy="278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0224" behindDoc="0" locked="0" layoutInCell="1" allowOverlap="1">
            <wp:simplePos x="0" y="0"/>
            <wp:positionH relativeFrom="page">
              <wp:posOffset>4848860</wp:posOffset>
            </wp:positionH>
            <wp:positionV relativeFrom="paragraph">
              <wp:posOffset>-328295</wp:posOffset>
            </wp:positionV>
            <wp:extent cx="220345" cy="278765"/>
            <wp:effectExtent l="0" t="0" r="0" b="0"/>
            <wp:wrapNone/>
            <wp:docPr id="57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18.jpe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81" cy="278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0328064" behindDoc="1" locked="0" layoutInCell="1" allowOverlap="1">
                <wp:simplePos x="0" y="0"/>
                <wp:positionH relativeFrom="page">
                  <wp:posOffset>3094990</wp:posOffset>
                </wp:positionH>
                <wp:positionV relativeFrom="paragraph">
                  <wp:posOffset>-175260</wp:posOffset>
                </wp:positionV>
                <wp:extent cx="265430" cy="132715"/>
                <wp:effectExtent l="0" t="0" r="0" b="0"/>
                <wp:wrapNone/>
                <wp:docPr id="112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3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209" w:lineRule="exact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回显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4" o:spid="_x0000_s1026" o:spt="202" type="#_x0000_t202" style="position:absolute;left:0pt;margin-left:243.7pt;margin-top:-13.8pt;height:10.45pt;width:20.9pt;mso-position-horizontal-relative:page;z-index:-252988416;mso-width-relative:page;mso-height-relative:page;" filled="f" stroked="f" coordsize="21600,21600" o:gfxdata="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ao2UH2gAAAAoBAAAPAAAAAAAAAAEAIAAAACIAAABkcnMvZG93bnJldi54bWxQ&#10;SwECFAAUAAAACACHTuJAnyQN+LwBAAB0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209" w:lineRule="exact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pacing w:val="-10"/>
                          <w:sz w:val="21"/>
                        </w:rPr>
                        <w:t>回显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0329088" behindDoc="1" locked="0" layoutInCell="1" allowOverlap="1">
                <wp:simplePos x="0" y="0"/>
                <wp:positionH relativeFrom="page">
                  <wp:posOffset>3380105</wp:posOffset>
                </wp:positionH>
                <wp:positionV relativeFrom="paragraph">
                  <wp:posOffset>215900</wp:posOffset>
                </wp:positionV>
                <wp:extent cx="265430" cy="132715"/>
                <wp:effectExtent l="0" t="0" r="0" b="0"/>
                <wp:wrapNone/>
                <wp:docPr id="113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3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209" w:lineRule="exact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确认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5" o:spid="_x0000_s1026" o:spt="202" type="#_x0000_t202" style="position:absolute;left:0pt;margin-left:266.15pt;margin-top:17pt;height:10.45pt;width:20.9pt;mso-position-horizontal-relative:page;z-index:-252987392;mso-width-relative:page;mso-height-relative:page;" filled="f" stroked="f" coordsize="21600,21600" o:gfxdata="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YKDEzZAAAACQEAAA8AAAAAAAAAAQAgAAAAIgAAAGRycy9kb3ducmV2LnhtbFBL&#10;AQIUABQAAAAIAIdO4kBaWDMgvAEAAHQ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209" w:lineRule="exact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pacing w:val="-10"/>
                          <w:sz w:val="21"/>
                        </w:rPr>
                        <w:t>确认</w:t>
                      </w:r>
                    </w:p>
                  </w:txbxContent>
                </v:textbox>
              </v:shape>
            </w:pict>
          </mc:Fallback>
        </mc:AlternateContent>
      </w:r>
      <w:r>
        <w:t>和</w:t>
      </w:r>
      <w:r>
        <w:rPr>
          <w:spacing w:val="-8"/>
        </w:rPr>
        <w:t xml:space="preserve"> </w:t>
      </w:r>
      <w:r>
        <w:rPr>
          <w:spacing w:val="-9"/>
          <w:position w:val="-9"/>
        </w:rPr>
        <w:drawing>
          <wp:inline distT="0" distB="0" distL="0" distR="0">
            <wp:extent cx="220345" cy="278765"/>
            <wp:effectExtent l="0" t="0" r="0" b="0"/>
            <wp:docPr id="59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18.jpe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81" cy="27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-9"/>
          <w:position w:val="-9"/>
        </w:rPr>
        <w:t xml:space="preserve">  </w:t>
      </w:r>
      <w:r>
        <w:rPr>
          <w:rFonts w:ascii="Times New Roman" w:eastAsia="Times New Roman"/>
          <w:spacing w:val="-5"/>
          <w:position w:val="-9"/>
        </w:rPr>
        <w:t xml:space="preserve"> </w:t>
      </w:r>
      <w:r>
        <w:rPr>
          <w:rFonts w:ascii="Times New Roman" w:eastAsia="Times New Roman"/>
          <w:spacing w:val="-5"/>
          <w:position w:val="-9"/>
        </w:rPr>
        <w:drawing>
          <wp:inline distT="0" distB="0" distL="0" distR="0">
            <wp:extent cx="243205" cy="278765"/>
            <wp:effectExtent l="0" t="0" r="0" b="0"/>
            <wp:docPr id="6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12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9" cy="27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11"/>
        </w:rPr>
        <w:t xml:space="preserve"> </w:t>
      </w:r>
      <w:r>
        <w:t>二</w:t>
      </w:r>
      <w:r>
        <w:rPr>
          <w:spacing w:val="-3"/>
        </w:rPr>
        <w:t>种</w:t>
      </w:r>
      <w:r>
        <w:t>校正</w:t>
      </w:r>
      <w:r>
        <w:rPr>
          <w:spacing w:val="-3"/>
        </w:rPr>
        <w:t>方</w:t>
      </w:r>
      <w:r>
        <w:t>式</w:t>
      </w:r>
      <w:r>
        <w:rPr>
          <w:spacing w:val="-20"/>
        </w:rPr>
        <w:t>，</w:t>
      </w:r>
      <w:r>
        <w:t>按</w:t>
      </w:r>
      <w:r>
        <w:tab/>
      </w:r>
      <w:r>
        <w:rPr>
          <w:w w:val="95"/>
          <w:vertAlign w:val="superscript"/>
        </w:rPr>
        <w:t>单位</w:t>
      </w:r>
    </w:p>
    <w:p>
      <w:pPr>
        <w:pStyle w:val="5"/>
        <w:tabs>
          <w:tab w:val="left" w:pos="4012"/>
        </w:tabs>
        <w:spacing w:before="240"/>
        <w:ind w:left="513"/>
      </w:pPr>
      <w:r>
        <w:drawing>
          <wp:anchor distT="0" distB="0" distL="0" distR="0" simplePos="0" relativeHeight="250322944" behindDoc="1" locked="0" layoutInCell="1" allowOverlap="1">
            <wp:simplePos x="0" y="0"/>
            <wp:positionH relativeFrom="page">
              <wp:posOffset>2877185</wp:posOffset>
            </wp:positionH>
            <wp:positionV relativeFrom="paragraph">
              <wp:posOffset>141605</wp:posOffset>
            </wp:positionV>
            <wp:extent cx="243840" cy="278765"/>
            <wp:effectExtent l="0" t="0" r="0" b="0"/>
            <wp:wrapNone/>
            <wp:docPr id="6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12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9" cy="278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0323968" behindDoc="1" locked="0" layoutInCell="1" allowOverlap="1">
            <wp:simplePos x="0" y="0"/>
            <wp:positionH relativeFrom="page">
              <wp:posOffset>2543175</wp:posOffset>
            </wp:positionH>
            <wp:positionV relativeFrom="paragraph">
              <wp:posOffset>141605</wp:posOffset>
            </wp:positionV>
            <wp:extent cx="220345" cy="278765"/>
            <wp:effectExtent l="0" t="0" r="0" b="0"/>
            <wp:wrapNone/>
            <wp:docPr id="6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18.jpe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81" cy="278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量</w:t>
      </w:r>
      <w:r>
        <w:rPr>
          <w:spacing w:val="-3"/>
        </w:rPr>
        <w:t>模</w:t>
      </w:r>
      <w:r>
        <w:t>式。</w:t>
      </w:r>
      <w:r>
        <w:rPr>
          <w:spacing w:val="-3"/>
        </w:rPr>
        <w:t>出</w:t>
      </w:r>
      <w:r>
        <w:t>厂设</w:t>
      </w:r>
      <w:r>
        <w:rPr>
          <w:spacing w:val="-3"/>
        </w:rPr>
        <w:t>置</w:t>
      </w:r>
      <w:r>
        <w:t>为</w:t>
      </w:r>
      <w:r>
        <w:tab/>
      </w:r>
      <w:r>
        <w:t>。</w:t>
      </w:r>
    </w:p>
    <w:p>
      <w:pPr>
        <w:pStyle w:val="5"/>
        <w:spacing w:before="149"/>
        <w:ind w:left="233"/>
      </w:pPr>
      <w:r>
        <w:br w:type="column"/>
      </w:r>
      <w:r>
        <w:t>键确认并返回测</w:t>
      </w:r>
    </w:p>
    <w:p>
      <w:pPr>
        <w:spacing w:after="0"/>
        <w:sectPr>
          <w:type w:val="continuous"/>
          <w:pgSz w:w="11910" w:h="16840"/>
          <w:pgMar w:top="820" w:right="260" w:bottom="280" w:left="900" w:header="720" w:footer="720" w:gutter="0"/>
          <w:cols w:equalWidth="0" w:num="2">
            <w:col w:w="4841" w:space="40"/>
            <w:col w:w="5869"/>
          </w:cols>
        </w:sectPr>
      </w:pPr>
    </w:p>
    <w:p>
      <w:pPr>
        <w:pStyle w:val="5"/>
        <w:rPr>
          <w:sz w:val="15"/>
        </w:rPr>
      </w:pPr>
    </w:p>
    <w:p>
      <w:pPr>
        <w:pStyle w:val="13"/>
        <w:numPr>
          <w:ilvl w:val="1"/>
          <w:numId w:val="2"/>
        </w:numPr>
        <w:tabs>
          <w:tab w:val="left" w:pos="866"/>
        </w:tabs>
        <w:spacing w:before="73" w:after="0" w:line="240" w:lineRule="auto"/>
        <w:ind w:left="865" w:right="0" w:hanging="634"/>
        <w:jc w:val="left"/>
        <w:rPr>
          <w:rFonts w:ascii="Times New Roman" w:eastAsia="Times New Roman"/>
          <w:sz w:val="26"/>
        </w:rPr>
      </w:pPr>
      <w:r>
        <w:rPr>
          <w:rFonts w:hint="eastAsia" w:ascii="黑体" w:eastAsia="黑体"/>
          <w:spacing w:val="-3"/>
          <w:w w:val="100"/>
          <w:sz w:val="28"/>
        </w:rPr>
        <w:t>分辨率设置</w:t>
      </w:r>
      <w:r>
        <w:rPr>
          <w:rFonts w:hint="eastAsia" w:ascii="黑体" w:eastAsia="黑体"/>
          <w:spacing w:val="-1"/>
          <w:w w:val="100"/>
          <w:sz w:val="28"/>
        </w:rPr>
        <w:t>（</w:t>
      </w:r>
      <w:r>
        <w:rPr>
          <w:rFonts w:ascii="Times New Roman" w:eastAsia="Times New Roman"/>
          <w:spacing w:val="-1"/>
          <w:w w:val="100"/>
          <w:sz w:val="28"/>
        </w:rPr>
        <w:t>P</w:t>
      </w:r>
      <w:r>
        <w:rPr>
          <w:rFonts w:ascii="Times New Roman" w:eastAsia="Times New Roman"/>
          <w:spacing w:val="-2"/>
          <w:w w:val="100"/>
          <w:sz w:val="28"/>
        </w:rPr>
        <w:t>2</w:t>
      </w:r>
      <w:r>
        <w:rPr>
          <w:rFonts w:hint="eastAsia" w:ascii="黑体" w:eastAsia="黑体"/>
          <w:spacing w:val="-142"/>
          <w:w w:val="100"/>
          <w:sz w:val="28"/>
        </w:rPr>
        <w:t>）</w:t>
      </w:r>
      <w:r>
        <w:rPr>
          <w:rFonts w:hint="eastAsia" w:ascii="黑体" w:eastAsia="黑体"/>
          <w:w w:val="100"/>
          <w:sz w:val="28"/>
        </w:rPr>
        <w:t>：</w:t>
      </w:r>
    </w:p>
    <w:p>
      <w:pPr>
        <w:pStyle w:val="5"/>
        <w:spacing w:before="265" w:line="417" w:lineRule="auto"/>
        <w:ind w:left="513" w:right="3625" w:firstLine="398"/>
        <w:jc w:val="both"/>
      </w:pPr>
      <w:r>
        <mc:AlternateContent>
          <mc:Choice Requires="wpg">
            <w:drawing>
              <wp:anchor distT="0" distB="0" distL="114300" distR="114300" simplePos="0" relativeHeight="250315776" behindDoc="1" locked="0" layoutInCell="1" allowOverlap="1">
                <wp:simplePos x="0" y="0"/>
                <wp:positionH relativeFrom="page">
                  <wp:posOffset>2548890</wp:posOffset>
                </wp:positionH>
                <wp:positionV relativeFrom="paragraph">
                  <wp:posOffset>118110</wp:posOffset>
                </wp:positionV>
                <wp:extent cx="615950" cy="725170"/>
                <wp:effectExtent l="0" t="0" r="12700" b="17780"/>
                <wp:wrapNone/>
                <wp:docPr id="97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50" cy="725170"/>
                          <a:chOff x="4014" y="186"/>
                          <a:chExt cx="970" cy="1142"/>
                        </a:xfrm>
                      </wpg:grpSpPr>
                      <wps:wsp>
                        <wps:cNvPr id="92" name="任意多边形 57"/>
                        <wps:cNvSpPr/>
                        <wps:spPr>
                          <a:xfrm>
                            <a:off x="4014" y="186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5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300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2" y="250"/>
                                </a:lnTo>
                                <a:lnTo>
                                  <a:pt x="4" y="242"/>
                                </a:lnTo>
                                <a:lnTo>
                                  <a:pt x="5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6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4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8" y="250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9" y="300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4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3" name="直线 58"/>
                        <wps:cNvSpPr/>
                        <wps:spPr>
                          <a:xfrm>
                            <a:off x="4194" y="452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4" name="任意多边形 59"/>
                        <wps:cNvSpPr/>
                        <wps:spPr>
                          <a:xfrm>
                            <a:off x="4064" y="770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5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300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2" y="250"/>
                                </a:lnTo>
                                <a:lnTo>
                                  <a:pt x="4" y="242"/>
                                </a:lnTo>
                                <a:lnTo>
                                  <a:pt x="5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6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4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8" y="250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9" y="300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4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5" name="直线 60"/>
                        <wps:cNvSpPr/>
                        <wps:spPr>
                          <a:xfrm>
                            <a:off x="4244" y="1036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6" name="文本框 61"/>
                        <wps:cNvSpPr txBox="1"/>
                        <wps:spPr>
                          <a:xfrm>
                            <a:off x="4014" y="186"/>
                            <a:ext cx="970" cy="1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2" w:line="213" w:lineRule="auto"/>
                                <w:ind w:left="238" w:right="311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9"/>
                                  <w:sz w:val="21"/>
                                </w:rPr>
                                <w:t>背光</w:t>
                              </w:r>
                              <w:r>
                                <w:rPr>
                                  <w:spacing w:val="-9"/>
                                  <w:w w:val="95"/>
                                  <w:sz w:val="21"/>
                                </w:rPr>
                                <w:t>功能</w:t>
                              </w:r>
                            </w:p>
                            <w:p>
                              <w:pPr>
                                <w:spacing w:before="104" w:line="213" w:lineRule="auto"/>
                                <w:ind w:left="289" w:right="26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9"/>
                                  <w:sz w:val="21"/>
                                </w:rPr>
                                <w:t>储存</w:t>
                              </w:r>
                              <w:r>
                                <w:rPr>
                                  <w:spacing w:val="-9"/>
                                  <w:w w:val="95"/>
                                  <w:sz w:val="21"/>
                                </w:rPr>
                                <w:t>回显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6" o:spid="_x0000_s1026" o:spt="203" style="position:absolute;left:0pt;margin-left:200.7pt;margin-top:9.3pt;height:57.1pt;width:48.5pt;mso-position-horizontal-relative:page;z-index:-253000704;mso-width-relative:page;mso-height-relative:page;" coordorigin="4014,186" coordsize="970,1142" o:gfxdata="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">
                <o:lock v:ext="edit" aspectratio="f"/>
                <v:shape id="任意多边形 57" o:spid="_x0000_s1026" o:spt="100" style="position:absolute;left:4014;top:186;height:558;width:920;" fillcolor="#000000" filled="t" stroked="f" coordsize="920,558" o:gfxdata="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NfWgC/&#10;AAAA2wAAAA8AAAAAAAAAAQAgAAAAIgAAAGRycy9kb3ducmV2LnhtbFBLAQIUABQAAAAIAIdO4kAz&#10;LwWeOwAAADkAAAAQAAAAAAAAAAEAIAAAAA4BAABkcnMvc2hhcGV4bWwueG1sUEsFBgAAAAAGAAYA&#10;WwEAALgDAAAAAA==&#10;" path="m483,558l437,558,346,550,303,542,282,536,262,532,242,524,205,512,187,504,169,496,153,486,137,478,121,468,107,458,93,448,80,436,68,426,57,414,47,402,37,390,29,376,21,364,18,356,15,350,12,342,10,336,7,330,5,322,4,314,2,308,1,300,1,294,0,286,0,272,1,264,1,256,2,250,4,242,5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6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4,234,916,242,918,250,919,256,919,264,920,272,920,286xm21,260l21,258,21,258,21,260xm899,260l899,258,899,258,899,260xm20,286l20,286,20,284,20,286xm915,318l895,318,897,310,897,310,898,304,898,304,899,298,899,298,899,292,899,292,900,284,900,286,920,286,919,294,919,300,918,308,916,314,915,318xm25,318l25,318,25,316,25,318xm883,390l858,390,867,378,866,378,874,366,874,366,881,354,881,354,884,348,884,348,887,342,887,342,889,336,889,336,891,330,891,330,893,324,893,324,895,316,895,318,915,318,914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58" o:spid="_x0000_s1026" o:spt="20" style="position:absolute;left:4194;top:452;height:0;width:540;" filled="f" stroked="t" coordsize="21600,21600" o:gfxdata="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2JYm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任意多边形 59" o:spid="_x0000_s1026" o:spt="100" style="position:absolute;left:4064;top:770;height:558;width:920;" fillcolor="#000000" filled="t" stroked="f" coordsize="920,558" o:gfxdata="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+mfvvQAA&#10;ANsAAAAPAAAAAAAAAAEAIAAAACIAAABkcnMvZG93bnJldi54bWxQSwECFAAUAAAACACHTuJAMy8F&#10;njsAAAA5AAAAEAAAAAAAAAABACAAAAAMAQAAZHJzL3NoYXBleG1sLnhtbFBLBQYAAAAABgAGAFsB&#10;AAC2AwAAAAA=&#10;" path="m483,558l437,558,346,550,303,542,282,536,262,532,242,524,205,512,187,504,169,496,153,486,137,478,121,468,107,458,93,448,80,436,68,426,57,414,47,402,37,390,29,376,21,364,18,356,15,350,12,342,10,336,7,330,5,322,4,314,2,308,1,300,1,294,0,286,0,272,1,264,1,256,2,250,4,242,5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6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4,234,916,242,918,250,919,256,919,264,920,272,920,286xm21,260l21,258,21,258,21,260xm899,260l899,258,899,258,899,260xm20,286l20,286,20,284,20,286xm915,318l895,318,897,310,897,310,898,304,898,304,899,298,899,298,899,292,899,292,900,284,900,286,920,286,919,294,919,300,918,308,916,314,915,318xm25,318l25,318,25,316,25,318xm883,390l858,390,867,378,866,378,874,366,874,366,881,354,881,354,884,348,884,348,887,342,887,342,889,336,889,336,891,330,891,330,893,324,893,324,895,316,895,318,915,318,914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60" o:spid="_x0000_s1026" o:spt="20" style="position:absolute;left:4244;top:1036;height:0;width:540;" filled="f" stroked="t" coordsize="21600,21600" o:gfxdata="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favJ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文本框 61" o:spid="_x0000_s1026" o:spt="202" type="#_x0000_t202" style="position:absolute;left:4014;top:186;height:1142;width:970;" filled="f" stroked="f" coordsize="21600,21600" o:gfxdata="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3zPD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2" w:line="213" w:lineRule="auto"/>
                          <w:ind w:left="238" w:right="311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9"/>
                            <w:sz w:val="21"/>
                          </w:rPr>
                          <w:t>背光</w:t>
                        </w:r>
                        <w:r>
                          <w:rPr>
                            <w:spacing w:val="-9"/>
                            <w:w w:val="95"/>
                            <w:sz w:val="21"/>
                          </w:rPr>
                          <w:t>功能</w:t>
                        </w:r>
                      </w:p>
                      <w:p>
                        <w:pPr>
                          <w:spacing w:before="104" w:line="213" w:lineRule="auto"/>
                          <w:ind w:left="289" w:right="26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9"/>
                            <w:sz w:val="21"/>
                          </w:rPr>
                          <w:t>储存</w:t>
                        </w:r>
                        <w:r>
                          <w:rPr>
                            <w:spacing w:val="-9"/>
                            <w:w w:val="95"/>
                            <w:sz w:val="21"/>
                          </w:rPr>
                          <w:t>回显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0317824" behindDoc="1" locked="0" layoutInCell="1" allowOverlap="1">
                <wp:simplePos x="0" y="0"/>
                <wp:positionH relativeFrom="page">
                  <wp:posOffset>1094740</wp:posOffset>
                </wp:positionH>
                <wp:positionV relativeFrom="paragraph">
                  <wp:posOffset>897890</wp:posOffset>
                </wp:positionV>
                <wp:extent cx="584200" cy="354330"/>
                <wp:effectExtent l="0" t="0" r="6350" b="7620"/>
                <wp:wrapNone/>
                <wp:docPr id="101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" cy="354330"/>
                          <a:chOff x="1724" y="1414"/>
                          <a:chExt cx="920" cy="558"/>
                        </a:xfrm>
                      </wpg:grpSpPr>
                      <wps:wsp>
                        <wps:cNvPr id="98" name="任意多边形 63"/>
                        <wps:cNvSpPr/>
                        <wps:spPr>
                          <a:xfrm>
                            <a:off x="1724" y="1414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6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300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2" y="250"/>
                                </a:lnTo>
                                <a:lnTo>
                                  <a:pt x="4" y="242"/>
                                </a:lnTo>
                                <a:lnTo>
                                  <a:pt x="6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6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5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8" y="250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9" y="300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5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9" name="直线 64"/>
                        <wps:cNvSpPr/>
                        <wps:spPr>
                          <a:xfrm>
                            <a:off x="1904" y="1680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0" name="文本框 65"/>
                        <wps:cNvSpPr txBox="1"/>
                        <wps:spPr>
                          <a:xfrm>
                            <a:off x="1724" y="1414"/>
                            <a:ext cx="920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0" w:line="213" w:lineRule="auto"/>
                                <w:ind w:left="239" w:right="26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单位确认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2" o:spid="_x0000_s1026" o:spt="203" style="position:absolute;left:0pt;margin-left:86.2pt;margin-top:70.7pt;height:27.9pt;width:46pt;mso-position-horizontal-relative:page;z-index:-252998656;mso-width-relative:page;mso-height-relative:page;" coordorigin="1724,1414" coordsize="920,558" o:gfxdata="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">
                <o:lock v:ext="edit" aspectratio="f"/>
                <v:shape id="任意多边形 63" o:spid="_x0000_s1026" o:spt="100" style="position:absolute;left:1724;top:1414;height:558;width:920;" fillcolor="#000000" filled="t" stroked="f" coordsize="920,558" o:gfxdata="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3beq8AAAA&#10;2wAAAA8AAAAAAAAAAQAgAAAAIgAAAGRycy9kb3ducmV2LnhtbFBLAQIUABQAAAAIAIdO4kAzLwWe&#10;OwAAADkAAAAQAAAAAAAAAAEAIAAAAAsBAABkcnMvc2hhcGV4bWwueG1sUEsFBgAAAAAGAAYAWwEA&#10;ALUDAAAAAA==&#10;" path="m483,558l437,558,346,550,303,542,282,536,262,532,242,524,205,512,187,504,169,496,153,486,137,478,121,468,107,458,93,448,80,436,68,426,57,414,47,402,37,390,29,376,21,364,18,356,15,350,12,342,10,336,7,330,6,322,4,314,2,308,1,300,1,294,0,286,0,272,1,264,1,256,2,250,4,242,6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6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5,234,916,242,918,250,919,256,919,264,920,272,920,286xm21,260l21,258,21,258,21,260xm899,260l899,258,899,258,899,260xm20,286l20,286,20,284,20,286xm915,318l895,318,897,310,897,310,898,304,898,304,899,298,899,298,899,292,899,292,900,284,900,286,920,286,919,294,919,300,918,308,916,314,915,318xm25,318l25,318,25,316,25,318xm883,390l858,390,867,378,866,378,874,366,874,366,881,354,881,354,884,348,884,348,887,342,887,342,889,336,889,336,891,330,891,330,893,324,893,324,895,316,895,318,915,318,915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64" o:spid="_x0000_s1026" o:spt="20" style="position:absolute;left:1904;top:1680;height:0;width:540;" filled="f" stroked="t" coordsize="21600,21600" o:gfxdata="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DChzLsAAADb&#10;AAAADwAAAAAAAAABACAAAAAiAAAAZHJzL2Rvd25yZXYueG1sUEsBAhQAFAAAAAgAh07iQDMvBZ47&#10;AAAAOQAAABAAAAAAAAAAAQAgAAAACgEAAGRycy9zaGFwZXhtbC54bWxQSwUGAAAAAAYABgBbAQAA&#10;tAMAAAAA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文本框 65" o:spid="_x0000_s1026" o:spt="202" type="#_x0000_t202" style="position:absolute;left:1724;top:1414;height:558;width:920;" filled="f" stroked="f" coordsize="21600,21600" o:gfxdata="UEsDBAoAAAAAAIdO4kAAAAAAAAAAAAAAAAAEAAAAZHJzL1BLAwQUAAAACACHTuJAp4BWYr4AAADc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I/jyjEygl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4BWY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0" w:line="213" w:lineRule="auto"/>
                          <w:ind w:left="239" w:right="26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单位确认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0" distR="0" simplePos="0" relativeHeight="251712512" behindDoc="0" locked="0" layoutInCell="1" allowOverlap="1">
            <wp:simplePos x="0" y="0"/>
            <wp:positionH relativeFrom="page">
              <wp:posOffset>5181600</wp:posOffset>
            </wp:positionH>
            <wp:positionV relativeFrom="paragraph">
              <wp:posOffset>139065</wp:posOffset>
            </wp:positionV>
            <wp:extent cx="1705610" cy="1153795"/>
            <wp:effectExtent l="0" t="0" r="0" b="0"/>
            <wp:wrapNone/>
            <wp:docPr id="67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20.jpe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355" cy="1154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3"/>
        </w:rPr>
        <w:t xml:space="preserve">在 </w:t>
      </w:r>
      <w:r>
        <w:rPr>
          <w:rFonts w:ascii="Times New Roman" w:eastAsia="Times New Roman"/>
        </w:rPr>
        <w:t>P1</w:t>
      </w:r>
      <w:r>
        <w:rPr>
          <w:rFonts w:ascii="Times New Roman" w:eastAsia="Times New Roman"/>
          <w:spacing w:val="4"/>
        </w:rPr>
        <w:t xml:space="preserve"> </w:t>
      </w:r>
      <w:r>
        <w:rPr>
          <w:spacing w:val="-3"/>
        </w:rPr>
        <w:t xml:space="preserve">状态下短按      键，仪器进入 </w:t>
      </w:r>
      <w:r>
        <w:rPr>
          <w:rFonts w:ascii="Times New Roman" w:eastAsia="Times New Roman"/>
        </w:rPr>
        <w:t>P2</w:t>
      </w:r>
      <w:r>
        <w:rPr>
          <w:rFonts w:ascii="Times New Roman" w:eastAsia="Times New Roman"/>
          <w:spacing w:val="5"/>
        </w:rPr>
        <w:t xml:space="preserve"> </w:t>
      </w:r>
      <w:r>
        <w:rPr>
          <w:spacing w:val="1"/>
        </w:rPr>
        <w:t>模式。</w:t>
      </w:r>
      <w:r>
        <w:rPr>
          <w:spacing w:val="-1"/>
        </w:rPr>
        <w:t>如图</w:t>
      </w:r>
      <w:r>
        <w:t>（</w:t>
      </w:r>
      <w:r>
        <w:rPr>
          <w:rFonts w:ascii="Times New Roman" w:eastAsia="Times New Roman"/>
        </w:rPr>
        <w:t>5-2</w:t>
      </w:r>
      <w:r>
        <w:t>）</w:t>
      </w:r>
      <w:r>
        <w:rPr>
          <w:spacing w:val="-7"/>
        </w:rPr>
        <w:t xml:space="preserve">所示，按     键循环改变 </w:t>
      </w:r>
      <w:r>
        <w:rPr>
          <w:rFonts w:ascii="Times New Roman" w:eastAsia="Times New Roman"/>
        </w:rPr>
        <w:t>0.01</w:t>
      </w:r>
      <w:r>
        <w:rPr>
          <w:rFonts w:ascii="Times New Roman" w:eastAsia="Times New Roman"/>
          <w:spacing w:val="-1"/>
        </w:rPr>
        <w:t xml:space="preserve"> </w:t>
      </w:r>
      <w:r>
        <w:rPr>
          <w:spacing w:val="-36"/>
        </w:rPr>
        <w:t xml:space="preserve">和 </w:t>
      </w:r>
      <w:r>
        <w:rPr>
          <w:rFonts w:ascii="Times New Roman" w:eastAsia="Times New Roman"/>
        </w:rPr>
        <w:t>0.1</w:t>
      </w:r>
      <w:r>
        <w:t xml:space="preserve">， </w:t>
      </w:r>
      <w:r>
        <w:rPr>
          <w:spacing w:val="-7"/>
        </w:rPr>
        <w:t xml:space="preserve">按 键确认并返回测量模式，出厂设置为 </w:t>
      </w:r>
      <w:r>
        <w:rPr>
          <w:rFonts w:ascii="Times New Roman" w:eastAsia="Times New Roman"/>
        </w:rPr>
        <w:t>0.01</w:t>
      </w:r>
      <w:r>
        <w:t>。</w:t>
      </w:r>
    </w:p>
    <w:p>
      <w:pPr>
        <w:pStyle w:val="13"/>
        <w:numPr>
          <w:ilvl w:val="1"/>
          <w:numId w:val="2"/>
        </w:numPr>
        <w:tabs>
          <w:tab w:val="left" w:pos="866"/>
        </w:tabs>
        <w:spacing w:before="0" w:after="0" w:line="358" w:lineRule="exact"/>
        <w:ind w:left="865" w:right="0" w:hanging="634"/>
        <w:jc w:val="left"/>
        <w:rPr>
          <w:rFonts w:ascii="Times New Roman" w:eastAsia="Times New Roman"/>
          <w:sz w:val="26"/>
        </w:rPr>
      </w:pPr>
      <w:r>
        <w:drawing>
          <wp:anchor distT="0" distB="0" distL="0" distR="0" simplePos="0" relativeHeight="251713536" behindDoc="0" locked="0" layoutInCell="1" allowOverlap="1">
            <wp:simplePos x="0" y="0"/>
            <wp:positionH relativeFrom="page">
              <wp:posOffset>5181600</wp:posOffset>
            </wp:positionH>
            <wp:positionV relativeFrom="paragraph">
              <wp:posOffset>266065</wp:posOffset>
            </wp:positionV>
            <wp:extent cx="1705610" cy="1170940"/>
            <wp:effectExtent l="0" t="0" r="0" b="0"/>
            <wp:wrapNone/>
            <wp:docPr id="69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21.jpeg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355" cy="117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spacing w:val="-3"/>
          <w:w w:val="100"/>
          <w:sz w:val="28"/>
        </w:rPr>
        <w:t>温度单位设置</w:t>
      </w:r>
      <w:r>
        <w:rPr>
          <w:rFonts w:hint="eastAsia" w:ascii="黑体" w:eastAsia="黑体"/>
          <w:spacing w:val="-1"/>
          <w:w w:val="100"/>
          <w:sz w:val="28"/>
        </w:rPr>
        <w:t>（</w:t>
      </w:r>
      <w:r>
        <w:rPr>
          <w:rFonts w:ascii="Times New Roman" w:eastAsia="Times New Roman"/>
          <w:spacing w:val="-1"/>
          <w:w w:val="100"/>
          <w:sz w:val="28"/>
        </w:rPr>
        <w:t>P</w:t>
      </w:r>
      <w:r>
        <w:rPr>
          <w:rFonts w:ascii="Times New Roman" w:eastAsia="Times New Roman"/>
          <w:spacing w:val="-2"/>
          <w:w w:val="100"/>
          <w:sz w:val="28"/>
        </w:rPr>
        <w:t>3</w:t>
      </w:r>
      <w:r>
        <w:rPr>
          <w:rFonts w:hint="eastAsia" w:ascii="黑体" w:eastAsia="黑体"/>
          <w:spacing w:val="-142"/>
          <w:w w:val="100"/>
          <w:sz w:val="28"/>
        </w:rPr>
        <w:t>）</w:t>
      </w:r>
      <w:r>
        <w:rPr>
          <w:rFonts w:hint="eastAsia" w:ascii="黑体" w:eastAsia="黑体"/>
          <w:w w:val="100"/>
          <w:sz w:val="28"/>
        </w:rPr>
        <w:t>：</w:t>
      </w:r>
    </w:p>
    <w:p>
      <w:pPr>
        <w:pStyle w:val="5"/>
        <w:tabs>
          <w:tab w:val="left" w:pos="4168"/>
          <w:tab w:val="left" w:pos="4291"/>
        </w:tabs>
        <w:spacing w:before="265" w:line="417" w:lineRule="auto"/>
        <w:ind w:left="611" w:right="3618" w:firstLine="460"/>
      </w:pPr>
      <w:r>
        <mc:AlternateContent>
          <mc:Choice Requires="wpg">
            <w:drawing>
              <wp:anchor distT="0" distB="0" distL="114300" distR="114300" simplePos="0" relativeHeight="250319872" behindDoc="1" locked="0" layoutInCell="1" allowOverlap="1">
                <wp:simplePos x="0" y="0"/>
                <wp:positionH relativeFrom="page">
                  <wp:posOffset>2618740</wp:posOffset>
                </wp:positionH>
                <wp:positionV relativeFrom="paragraph">
                  <wp:posOffset>105410</wp:posOffset>
                </wp:positionV>
                <wp:extent cx="590550" cy="750570"/>
                <wp:effectExtent l="0" t="0" r="0" b="11430"/>
                <wp:wrapNone/>
                <wp:docPr id="107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" cy="750570"/>
                          <a:chOff x="4124" y="166"/>
                          <a:chExt cx="930" cy="1182"/>
                        </a:xfrm>
                      </wpg:grpSpPr>
                      <wps:wsp>
                        <wps:cNvPr id="102" name="任意多边形 67"/>
                        <wps:cNvSpPr/>
                        <wps:spPr>
                          <a:xfrm>
                            <a:off x="4134" y="166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5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300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2" y="250"/>
                                </a:lnTo>
                                <a:lnTo>
                                  <a:pt x="4" y="242"/>
                                </a:lnTo>
                                <a:lnTo>
                                  <a:pt x="5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6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4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8" y="250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9" y="300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4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3" name="直线 68"/>
                        <wps:cNvSpPr/>
                        <wps:spPr>
                          <a:xfrm>
                            <a:off x="4314" y="432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4" name="任意多边形 69"/>
                        <wps:cNvSpPr/>
                        <wps:spPr>
                          <a:xfrm>
                            <a:off x="4124" y="790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5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300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2" y="250"/>
                                </a:lnTo>
                                <a:lnTo>
                                  <a:pt x="4" y="242"/>
                                </a:lnTo>
                                <a:lnTo>
                                  <a:pt x="5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6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4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8" y="250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9" y="300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4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5" name="直线 70"/>
                        <wps:cNvSpPr/>
                        <wps:spPr>
                          <a:xfrm>
                            <a:off x="4304" y="1056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6" name="文本框 71"/>
                        <wps:cNvSpPr txBox="1"/>
                        <wps:spPr>
                          <a:xfrm>
                            <a:off x="4124" y="166"/>
                            <a:ext cx="930" cy="1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0" w:line="213" w:lineRule="auto"/>
                                <w:ind w:left="248" w:right="261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9"/>
                                  <w:sz w:val="21"/>
                                </w:rPr>
                                <w:t>背光</w:t>
                              </w:r>
                              <w:r>
                                <w:rPr>
                                  <w:spacing w:val="-9"/>
                                  <w:w w:val="95"/>
                                  <w:sz w:val="21"/>
                                </w:rPr>
                                <w:t>功能</w:t>
                              </w:r>
                            </w:p>
                            <w:p>
                              <w:pPr>
                                <w:spacing w:before="145" w:line="213" w:lineRule="auto"/>
                                <w:ind w:left="239" w:right="27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9"/>
                                  <w:sz w:val="21"/>
                                </w:rPr>
                                <w:t>储存</w:t>
                              </w:r>
                              <w:r>
                                <w:rPr>
                                  <w:spacing w:val="-9"/>
                                  <w:w w:val="95"/>
                                  <w:sz w:val="21"/>
                                </w:rPr>
                                <w:t>回显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6" o:spid="_x0000_s1026" o:spt="203" style="position:absolute;left:0pt;margin-left:206.2pt;margin-top:8.3pt;height:59.1pt;width:46.5pt;mso-position-horizontal-relative:page;z-index:-252996608;mso-width-relative:page;mso-height-relative:page;" coordorigin="4124,166" coordsize="930,1182" o:gfxdata="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">
                <o:lock v:ext="edit" aspectratio="f"/>
                <v:shape id="任意多边形 67" o:spid="_x0000_s1026" o:spt="100" style="position:absolute;left:4134;top:166;height:558;width:920;" fillcolor="#000000" filled="t" stroked="f" coordsize="920,558" o:gfxdata="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IZin7sAAADc&#10;AAAADwAAAAAAAAABACAAAAAiAAAAZHJzL2Rvd25yZXYueG1sUEsBAhQAFAAAAAgAh07iQDMvBZ47&#10;AAAAOQAAABAAAAAAAAAAAQAgAAAACgEAAGRycy9zaGFwZXhtbC54bWxQSwUGAAAAAAYABgBbAQAA&#10;tAMAAAAA&#10;" path="m483,558l437,558,346,550,303,542,282,536,262,532,242,524,205,512,187,504,169,496,153,486,137,478,121,468,107,458,93,448,80,436,68,426,57,414,47,402,37,390,29,376,21,364,18,356,15,350,12,342,10,336,7,330,5,322,4,314,2,308,1,300,1,294,0,286,0,272,1,264,1,256,2,250,4,242,5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6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4,234,916,242,918,250,919,256,919,264,920,272,920,286xm21,260l21,258,21,258,21,260xm899,260l899,258,899,258,899,260xm20,286l20,286,20,284,20,286xm915,318l895,318,897,310,897,310,898,304,898,304,899,298,899,298,899,292,899,292,900,284,900,286,920,286,919,294,919,300,918,308,916,314,915,318xm25,318l25,318,25,316,25,318xm883,390l858,390,867,378,866,378,874,366,874,366,881,354,881,354,884,348,884,348,887,342,887,342,889,336,889,336,891,330,891,330,893,324,893,324,895,316,895,318,915,318,914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68" o:spid="_x0000_s1026" o:spt="20" style="position:absolute;left:4314;top:432;height:0;width:540;" filled="f" stroked="t" coordsize="21600,21600" o:gfxdata="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d/LersAAADc&#10;AAAADwAAAAAAAAABACAAAAAiAAAAZHJzL2Rvd25yZXYueG1sUEsBAhQAFAAAAAgAh07iQDMvBZ47&#10;AAAAOQAAABAAAAAAAAAAAQAgAAAACgEAAGRycy9zaGFwZXhtbC54bWxQSwUGAAAAAAYABgBbAQAA&#10;tAMAAAAA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任意多边形 69" o:spid="_x0000_s1026" o:spt="100" style="position:absolute;left:4124;top:790;height:558;width:920;" fillcolor="#000000" filled="t" stroked="f" coordsize="920,558" o:gfxdata="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jX3C8AAAA&#10;3AAAAA8AAAAAAAAAAQAgAAAAIgAAAGRycy9kb3ducmV2LnhtbFBLAQIUABQAAAAIAIdO4kAzLwWe&#10;OwAAADkAAAAQAAAAAAAAAAEAIAAAAAsBAABkcnMvc2hhcGV4bWwueG1sUEsFBgAAAAAGAAYAWwEA&#10;ALUDAAAAAA==&#10;" path="m483,558l437,558,346,550,303,542,282,536,262,532,242,524,205,512,187,504,169,496,153,486,137,478,121,468,107,458,93,448,80,436,68,426,57,414,47,402,37,390,29,376,21,364,18,356,15,350,12,342,10,336,7,330,5,322,4,314,2,308,1,300,1,294,0,286,0,272,1,264,1,256,2,250,4,242,5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6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4,234,916,242,918,250,919,256,919,264,920,272,920,286xm21,260l21,258,21,258,21,260xm899,260l899,258,899,258,899,260xm20,286l20,286,20,284,20,286xm915,318l895,318,897,310,897,310,898,304,898,304,899,298,899,298,899,292,899,292,900,284,900,286,920,286,919,294,919,300,918,308,916,314,915,318xm25,318l25,318,25,316,25,318xm883,390l858,390,867,378,866,378,874,366,874,366,881,354,881,354,884,348,884,348,887,342,887,342,889,336,889,336,891,330,891,330,893,324,893,324,895,316,895,318,915,318,914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70" o:spid="_x0000_s1026" o:spt="20" style="position:absolute;left:4304;top:1056;height:0;width:540;" filled="f" stroked="t" coordsize="21600,21600" o:gfxdata="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Xr2lbsAAADc&#10;AAAADwAAAAAAAAABACAAAAAiAAAAZHJzL2Rvd25yZXYueG1sUEsBAhQAFAAAAAgAh07iQDMvBZ47&#10;AAAAOQAAABAAAAAAAAAAAQAgAAAACgEAAGRycy9zaGFwZXhtbC54bWxQSwUGAAAAAAYABgBbAQAA&#10;tAMAAAAA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文本框 71" o:spid="_x0000_s1026" o:spt="202" type="#_x0000_t202" style="position:absolute;left:4124;top:166;height:1182;width:930;" filled="f" stroked="f" coordsize="21600,21600" o:gfxdata="UEsDBAoAAAAAAIdO4kAAAAAAAAAAAAAAAAAEAAAAZHJzL1BLAwQUAAAACACHTuJARyVrjbwAAADc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Vxn8PZMuk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cla42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0" w:line="213" w:lineRule="auto"/>
                          <w:ind w:left="248" w:right="261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9"/>
                            <w:sz w:val="21"/>
                          </w:rPr>
                          <w:t>背光</w:t>
                        </w:r>
                        <w:r>
                          <w:rPr>
                            <w:spacing w:val="-9"/>
                            <w:w w:val="95"/>
                            <w:sz w:val="21"/>
                          </w:rPr>
                          <w:t>功能</w:t>
                        </w:r>
                      </w:p>
                      <w:p>
                        <w:pPr>
                          <w:spacing w:before="145" w:line="213" w:lineRule="auto"/>
                          <w:ind w:left="239" w:right="27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9"/>
                            <w:sz w:val="21"/>
                          </w:rPr>
                          <w:t>储存</w:t>
                        </w:r>
                        <w:r>
                          <w:rPr>
                            <w:spacing w:val="-9"/>
                            <w:w w:val="95"/>
                            <w:sz w:val="21"/>
                          </w:rPr>
                          <w:t>回显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0321920" behindDoc="1" locked="0" layoutInCell="1" allowOverlap="1">
                <wp:simplePos x="0" y="0"/>
                <wp:positionH relativeFrom="page">
                  <wp:posOffset>970915</wp:posOffset>
                </wp:positionH>
                <wp:positionV relativeFrom="paragraph">
                  <wp:posOffset>876300</wp:posOffset>
                </wp:positionV>
                <wp:extent cx="584200" cy="354330"/>
                <wp:effectExtent l="0" t="0" r="6350" b="7620"/>
                <wp:wrapNone/>
                <wp:docPr id="111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" cy="354330"/>
                          <a:chOff x="1529" y="1380"/>
                          <a:chExt cx="920" cy="558"/>
                        </a:xfrm>
                      </wpg:grpSpPr>
                      <wps:wsp>
                        <wps:cNvPr id="108" name="任意多边形 73"/>
                        <wps:cNvSpPr/>
                        <wps:spPr>
                          <a:xfrm>
                            <a:off x="1529" y="1380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6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300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2" y="250"/>
                                </a:lnTo>
                                <a:lnTo>
                                  <a:pt x="4" y="242"/>
                                </a:lnTo>
                                <a:lnTo>
                                  <a:pt x="6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6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5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8" y="250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9" y="300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5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9" name="直线 74"/>
                        <wps:cNvSpPr/>
                        <wps:spPr>
                          <a:xfrm>
                            <a:off x="1709" y="1646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0" name="文本框 75"/>
                        <wps:cNvSpPr txBox="1"/>
                        <wps:spPr>
                          <a:xfrm>
                            <a:off x="1529" y="1380"/>
                            <a:ext cx="920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1" w:line="213" w:lineRule="auto"/>
                                <w:ind w:left="239" w:right="26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单位确认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2" o:spid="_x0000_s1026" o:spt="203" style="position:absolute;left:0pt;margin-left:76.45pt;margin-top:69pt;height:27.9pt;width:46pt;mso-position-horizontal-relative:page;z-index:-252994560;mso-width-relative:page;mso-height-relative:page;" coordorigin="1529,1380" coordsize="920,558" o:gfxdata="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">
                <o:lock v:ext="edit" aspectratio="f"/>
                <v:shape id="任意多边形 73" o:spid="_x0000_s1026" o:spt="100" style="position:absolute;left:1529;top:1380;height:558;width:920;" fillcolor="#000000" filled="t" stroked="f" coordsize="920,558" o:gfxdata="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1uVXW/&#10;AAAA3AAAAA8AAAAAAAAAAQAgAAAAIgAAAGRycy9kb3ducmV2LnhtbFBLAQIUABQAAAAIAIdO4kAz&#10;LwWeOwAAADkAAAAQAAAAAAAAAAEAIAAAAA4BAABkcnMvc2hhcGV4bWwueG1sUEsFBgAAAAAGAAYA&#10;WwEAALgDAAAAAA==&#10;" path="m483,558l437,558,346,550,303,542,282,536,262,532,242,524,205,512,187,504,169,496,153,486,137,478,121,468,107,458,93,448,80,436,68,426,57,414,47,402,37,390,29,376,21,364,18,356,15,350,12,342,10,336,7,330,6,322,4,314,2,308,1,300,1,294,0,286,0,272,1,264,1,256,2,250,4,242,6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6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5,234,916,242,918,250,919,256,919,264,920,272,920,286xm21,260l21,258,21,258,21,260xm899,260l899,258,899,258,899,260xm20,286l20,286,20,284,20,286xm915,318l895,318,897,310,897,310,898,304,898,304,899,298,899,298,899,292,899,292,900,284,900,286,920,286,919,294,919,300,918,308,916,314,915,318xm25,318l25,318,25,316,25,318xm883,390l858,390,867,378,866,378,874,366,874,366,881,354,881,354,884,348,884,348,887,342,887,342,889,336,889,336,891,330,891,330,893,324,893,324,895,316,895,318,915,318,915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74" o:spid="_x0000_s1026" o:spt="20" style="position:absolute;left:1709;top:1646;height:0;width:540;" filled="f" stroked="t" coordsize="21600,21600" o:gfxdata="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Df8kLsAAADc&#10;AAAADwAAAAAAAAABACAAAAAiAAAAZHJzL2Rvd25yZXYueG1sUEsBAhQAFAAAAAgAh07iQDMvBZ47&#10;AAAAOQAAABAAAAAAAAAAAQAgAAAACgEAAGRycy9zaGFwZXhtbC54bWxQSwUGAAAAAAYABgBbAQAA&#10;tAMAAAAA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文本框 75" o:spid="_x0000_s1026" o:spt="202" type="#_x0000_t202" style="position:absolute;left:1529;top:1380;height:558;width:920;" filled="f" stroked="f" coordsize="21600,21600" o:gfxdata="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JZwL+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1" w:line="213" w:lineRule="auto"/>
                          <w:ind w:left="239" w:right="26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单位确认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pacing w:val="69"/>
        </w:rPr>
        <w:t>在</w:t>
      </w:r>
      <w:r>
        <w:rPr>
          <w:rFonts w:ascii="Times New Roman" w:hAnsi="Times New Roman" w:eastAsia="Times New Roman"/>
        </w:rPr>
        <w:t>P2</w:t>
      </w:r>
      <w:r>
        <w:rPr>
          <w:rFonts w:ascii="Times New Roman" w:hAnsi="Times New Roman" w:eastAsia="Times New Roman"/>
          <w:spacing w:val="-2"/>
        </w:rPr>
        <w:t xml:space="preserve"> </w:t>
      </w:r>
      <w:r>
        <w:t>状</w:t>
      </w:r>
      <w:r>
        <w:rPr>
          <w:spacing w:val="-3"/>
        </w:rPr>
        <w:t>态</w:t>
      </w:r>
      <w:r>
        <w:t>下短按</w:t>
      </w:r>
      <w:r>
        <w:tab/>
      </w:r>
      <w:r>
        <w:t>键</w:t>
      </w:r>
      <w:r>
        <w:rPr>
          <w:spacing w:val="-3"/>
        </w:rPr>
        <w:t>，</w:t>
      </w:r>
      <w:r>
        <w:t>仪器</w:t>
      </w:r>
      <w:r>
        <w:rPr>
          <w:spacing w:val="-3"/>
        </w:rPr>
        <w:t>进</w:t>
      </w:r>
      <w:r>
        <w:rPr>
          <w:spacing w:val="69"/>
        </w:rPr>
        <w:t>入</w:t>
      </w:r>
      <w:r>
        <w:rPr>
          <w:rFonts w:ascii="Times New Roman" w:hAnsi="Times New Roman" w:eastAsia="Times New Roman"/>
        </w:rPr>
        <w:t>P3</w:t>
      </w:r>
      <w:r>
        <w:rPr>
          <w:rFonts w:ascii="Times New Roman" w:hAnsi="Times New Roman" w:eastAsia="Times New Roman"/>
          <w:spacing w:val="1"/>
        </w:rPr>
        <w:t xml:space="preserve"> </w:t>
      </w:r>
      <w:r>
        <w:t>模式</w:t>
      </w:r>
      <w:r>
        <w:rPr>
          <w:spacing w:val="-11"/>
        </w:rPr>
        <w:t xml:space="preserve">， </w:t>
      </w:r>
      <w:r>
        <w:t>如</w:t>
      </w:r>
      <w:r>
        <w:rPr>
          <w:spacing w:val="-20"/>
        </w:rPr>
        <w:t>图</w:t>
      </w:r>
      <w:r>
        <w:rPr>
          <w:spacing w:val="-5"/>
        </w:rPr>
        <w:t>（</w:t>
      </w:r>
      <w:r>
        <w:rPr>
          <w:rFonts w:ascii="Times New Roman" w:hAnsi="Times New Roman" w:eastAsia="Times New Roman"/>
          <w:spacing w:val="-5"/>
        </w:rPr>
        <w:t>5-3</w:t>
      </w:r>
      <w:r>
        <w:rPr>
          <w:spacing w:val="-5"/>
        </w:rPr>
        <w:t>）</w:t>
      </w:r>
      <w:r>
        <w:t>所示</w:t>
      </w:r>
      <w:r>
        <w:rPr>
          <w:spacing w:val="-20"/>
        </w:rPr>
        <w:t>，</w:t>
      </w:r>
      <w:r>
        <w:t>按</w:t>
      </w:r>
      <w:r>
        <w:tab/>
      </w:r>
      <w:r>
        <w:tab/>
      </w:r>
      <w:r>
        <w:t>键</w:t>
      </w:r>
      <w:r>
        <w:rPr>
          <w:spacing w:val="-3"/>
        </w:rPr>
        <w:t>循</w:t>
      </w:r>
      <w:r>
        <w:t>环改变</w:t>
      </w:r>
      <w:r>
        <w:rPr>
          <w:spacing w:val="-3"/>
        </w:rPr>
        <w:t>℃</w:t>
      </w:r>
      <w:r>
        <w:t>和</w:t>
      </w:r>
      <w:r>
        <w:rPr>
          <w:spacing w:val="-11"/>
        </w:rPr>
        <w:t>℉，</w:t>
      </w:r>
      <w:r>
        <w:t>按</w:t>
      </w:r>
    </w:p>
    <w:p>
      <w:pPr>
        <w:pStyle w:val="5"/>
        <w:spacing w:line="358" w:lineRule="exact"/>
        <w:ind w:left="1593"/>
      </w:pPr>
      <w:r>
        <w:t>键确认并返回测量模式，出厂设置为℃。</w:t>
      </w:r>
    </w:p>
    <w:p>
      <w:pPr>
        <w:spacing w:after="0" w:line="358" w:lineRule="exact"/>
        <w:sectPr>
          <w:type w:val="continuous"/>
          <w:pgSz w:w="11910" w:h="16840"/>
          <w:pgMar w:top="820" w:right="260" w:bottom="280" w:left="900" w:header="720" w:footer="720" w:gutter="0"/>
        </w:sectPr>
      </w:pPr>
    </w:p>
    <w:p>
      <w:pPr>
        <w:pStyle w:val="13"/>
        <w:numPr>
          <w:ilvl w:val="1"/>
          <w:numId w:val="2"/>
        </w:numPr>
        <w:tabs>
          <w:tab w:val="left" w:pos="866"/>
        </w:tabs>
        <w:spacing w:before="52" w:after="0" w:line="240" w:lineRule="auto"/>
        <w:ind w:left="865" w:right="0" w:hanging="634"/>
        <w:jc w:val="left"/>
        <w:rPr>
          <w:rFonts w:ascii="Times New Roman" w:eastAsia="Times New Roman"/>
          <w:sz w:val="26"/>
        </w:rPr>
      </w:pPr>
      <w:r>
        <w:rPr>
          <w:rFonts w:hint="eastAsia" w:ascii="黑体" w:eastAsia="黑体"/>
          <w:spacing w:val="-3"/>
          <w:w w:val="100"/>
          <w:sz w:val="28"/>
        </w:rPr>
        <w:t>活度补偿设置</w:t>
      </w:r>
      <w:r>
        <w:rPr>
          <w:rFonts w:hint="eastAsia" w:ascii="黑体" w:eastAsia="黑体"/>
          <w:spacing w:val="-1"/>
          <w:w w:val="100"/>
          <w:sz w:val="28"/>
        </w:rPr>
        <w:t>（</w:t>
      </w:r>
      <w:r>
        <w:rPr>
          <w:rFonts w:ascii="Times New Roman" w:eastAsia="Times New Roman"/>
          <w:spacing w:val="-1"/>
          <w:w w:val="100"/>
          <w:sz w:val="28"/>
        </w:rPr>
        <w:t>P</w:t>
      </w:r>
      <w:r>
        <w:rPr>
          <w:rFonts w:ascii="Times New Roman" w:eastAsia="Times New Roman"/>
          <w:spacing w:val="-2"/>
          <w:w w:val="100"/>
          <w:sz w:val="28"/>
        </w:rPr>
        <w:t>4</w:t>
      </w:r>
      <w:r>
        <w:rPr>
          <w:rFonts w:hint="eastAsia" w:ascii="黑体" w:eastAsia="黑体"/>
          <w:spacing w:val="-142"/>
          <w:w w:val="100"/>
          <w:sz w:val="28"/>
        </w:rPr>
        <w:t>）</w:t>
      </w:r>
      <w:r>
        <w:rPr>
          <w:rFonts w:hint="eastAsia" w:ascii="黑体" w:eastAsia="黑体"/>
          <w:w w:val="100"/>
          <w:sz w:val="28"/>
        </w:rPr>
        <w:t>：</w:t>
      </w:r>
    </w:p>
    <w:p>
      <w:pPr>
        <w:pStyle w:val="5"/>
        <w:spacing w:before="1"/>
        <w:rPr>
          <w:rFonts w:ascii="黑体"/>
          <w:sz w:val="26"/>
        </w:rPr>
      </w:pPr>
    </w:p>
    <w:p>
      <w:pPr>
        <w:pStyle w:val="5"/>
        <w:tabs>
          <w:tab w:val="left" w:pos="1773"/>
          <w:tab w:val="left" w:pos="4075"/>
          <w:tab w:val="left" w:pos="4108"/>
        </w:tabs>
        <w:spacing w:line="400" w:lineRule="auto"/>
        <w:ind w:left="513" w:right="3546" w:firstLine="398"/>
      </w:pPr>
      <w:r>
        <mc:AlternateContent>
          <mc:Choice Requires="wpg">
            <w:drawing>
              <wp:anchor distT="0" distB="0" distL="114300" distR="114300" simplePos="0" relativeHeight="250331136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ragraph">
                  <wp:posOffset>-67310</wp:posOffset>
                </wp:positionV>
                <wp:extent cx="584200" cy="354330"/>
                <wp:effectExtent l="0" t="635" r="6350" b="6985"/>
                <wp:wrapNone/>
                <wp:docPr id="117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" cy="354330"/>
                          <a:chOff x="4004" y="-106"/>
                          <a:chExt cx="920" cy="558"/>
                        </a:xfrm>
                      </wpg:grpSpPr>
                      <wps:wsp>
                        <wps:cNvPr id="114" name="任意多边形 77"/>
                        <wps:cNvSpPr/>
                        <wps:spPr>
                          <a:xfrm>
                            <a:off x="4004" y="-107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5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300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2" y="250"/>
                                </a:lnTo>
                                <a:lnTo>
                                  <a:pt x="4" y="242"/>
                                </a:lnTo>
                                <a:lnTo>
                                  <a:pt x="5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6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4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8" y="250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9" y="300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4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5" name="直线 78"/>
                        <wps:cNvSpPr/>
                        <wps:spPr>
                          <a:xfrm>
                            <a:off x="4184" y="159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6" name="文本框 79"/>
                        <wps:cNvSpPr txBox="1"/>
                        <wps:spPr>
                          <a:xfrm>
                            <a:off x="4004" y="-107"/>
                            <a:ext cx="920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1" w:line="213" w:lineRule="auto"/>
                                <w:ind w:left="239" w:right="26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背光功能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6" o:spid="_x0000_s1026" o:spt="203" style="position:absolute;left:0pt;margin-left:200.2pt;margin-top:-5.3pt;height:27.9pt;width:46pt;mso-position-horizontal-relative:page;z-index:-252985344;mso-width-relative:page;mso-height-relative:page;" coordorigin="4004,-106" coordsize="920,558" o:gfxdata="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">
                <o:lock v:ext="edit" aspectratio="f"/>
                <v:shape id="任意多边形 77" o:spid="_x0000_s1026" o:spt="100" style="position:absolute;left:4004;top:-107;height:558;width:920;" fillcolor="#000000" filled="t" stroked="f" coordsize="920,558" o:gfxdata="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6ya28AAAA&#10;3AAAAA8AAAAAAAAAAQAgAAAAIgAAAGRycy9kb3ducmV2LnhtbFBLAQIUABQAAAAIAIdO4kAzLwWe&#10;OwAAADkAAAAQAAAAAAAAAAEAIAAAAAsBAABkcnMvc2hhcGV4bWwueG1sUEsFBgAAAAAGAAYAWwEA&#10;ALUDAAAAAA==&#10;" path="m483,558l437,558,346,550,303,542,282,536,262,532,242,524,205,512,187,504,169,496,153,486,137,478,121,468,107,458,93,448,80,436,68,426,57,414,47,402,37,390,29,376,21,364,18,356,15,350,12,342,10,336,7,330,5,322,4,314,2,308,1,300,1,294,0,286,0,272,1,264,1,256,2,250,4,242,5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6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4,234,916,242,918,250,919,256,919,264,920,272,920,286xm21,260l21,258,21,258,21,260xm899,260l899,258,899,258,899,260xm20,286l20,286,20,284,20,286xm915,318l895,318,897,310,897,310,898,304,898,304,899,298,899,298,899,292,899,292,900,284,900,286,920,286,919,294,919,300,918,308,916,314,915,318xm25,318l25,318,25,316,25,318xm883,390l858,390,867,378,866,378,874,366,874,366,881,354,881,354,884,348,884,348,887,342,887,342,889,336,889,336,891,330,891,330,893,324,893,324,895,316,895,318,915,318,914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78" o:spid="_x0000_s1026" o:spt="20" style="position:absolute;left:4184;top:159;height:0;width:540;" filled="f" stroked="t" coordsize="21600,21600" o:gfxdata="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o2BI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文本框 79" o:spid="_x0000_s1026" o:spt="202" type="#_x0000_t202" style="position:absolute;left:4004;top:-107;height:558;width:920;" filled="f" stroked="f" coordsize="21600,21600" o:gfxdata="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L8/VC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1" w:line="213" w:lineRule="auto"/>
                          <w:ind w:left="239" w:right="26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背光功能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0333184" behindDoc="1" locked="0" layoutInCell="1" allowOverlap="1">
                <wp:simplePos x="0" y="0"/>
                <wp:positionH relativeFrom="page">
                  <wp:posOffset>2580640</wp:posOffset>
                </wp:positionH>
                <wp:positionV relativeFrom="paragraph">
                  <wp:posOffset>340995</wp:posOffset>
                </wp:positionV>
                <wp:extent cx="584200" cy="354330"/>
                <wp:effectExtent l="0" t="635" r="6350" b="6985"/>
                <wp:wrapNone/>
                <wp:docPr id="121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" cy="354330"/>
                          <a:chOff x="4064" y="538"/>
                          <a:chExt cx="920" cy="558"/>
                        </a:xfrm>
                      </wpg:grpSpPr>
                      <wps:wsp>
                        <wps:cNvPr id="118" name="任意多边形 81"/>
                        <wps:cNvSpPr/>
                        <wps:spPr>
                          <a:xfrm>
                            <a:off x="4064" y="537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5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300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2" y="250"/>
                                </a:lnTo>
                                <a:lnTo>
                                  <a:pt x="4" y="242"/>
                                </a:lnTo>
                                <a:lnTo>
                                  <a:pt x="5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6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4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8" y="250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9" y="300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4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9" name="直线 82"/>
                        <wps:cNvSpPr/>
                        <wps:spPr>
                          <a:xfrm>
                            <a:off x="4244" y="803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0" name="文本框 83"/>
                        <wps:cNvSpPr txBox="1"/>
                        <wps:spPr>
                          <a:xfrm>
                            <a:off x="4064" y="537"/>
                            <a:ext cx="920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0" w:line="213" w:lineRule="auto"/>
                                <w:ind w:left="239" w:right="26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储存回显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0" o:spid="_x0000_s1026" o:spt="203" style="position:absolute;left:0pt;margin-left:203.2pt;margin-top:26.85pt;height:27.9pt;width:46pt;mso-position-horizontal-relative:page;z-index:-252983296;mso-width-relative:page;mso-height-relative:page;" coordorigin="4064,538" coordsize="920,558" o:gfxdata="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">
                <o:lock v:ext="edit" aspectratio="f"/>
                <v:shape id="任意多边形 81" o:spid="_x0000_s1026" o:spt="100" style="position:absolute;left:4064;top:537;height:558;width:920;" fillcolor="#000000" filled="t" stroked="f" coordsize="920,558" o:gfxdata="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i3w6i/&#10;AAAA3AAAAA8AAAAAAAAAAQAgAAAAIgAAAGRycy9kb3ducmV2LnhtbFBLAQIUABQAAAAIAIdO4kAz&#10;LwWeOwAAADkAAAAQAAAAAAAAAAEAIAAAAA4BAABkcnMvc2hhcGV4bWwueG1sUEsFBgAAAAAGAAYA&#10;WwEAALgDAAAAAA==&#10;" path="m483,558l437,558,346,550,303,542,282,536,262,532,242,524,205,512,187,504,169,496,153,486,137,478,121,468,107,458,93,448,80,436,68,426,57,414,47,402,37,390,29,376,21,364,18,356,15,350,12,342,10,336,7,330,5,322,4,314,2,308,1,300,1,294,0,286,0,272,1,264,1,256,2,250,4,242,5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6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4,234,916,242,918,250,919,256,919,264,920,272,920,286xm21,260l21,258,21,258,21,260xm899,260l899,258,899,258,899,260xm20,286l20,286,20,284,20,286xm915,318l895,318,897,310,897,310,898,304,898,304,899,298,899,298,899,292,899,292,900,284,900,286,920,286,919,294,919,300,918,308,916,314,915,318xm25,318l25,318,25,316,25,318xm883,390l858,390,867,378,866,378,874,366,874,366,881,354,881,354,884,348,884,348,887,342,887,342,889,336,889,336,891,330,891,330,893,324,893,324,895,316,895,318,915,318,914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82" o:spid="_x0000_s1026" o:spt="20" style="position:absolute;left:4244;top:803;height:0;width:540;" filled="f" stroked="t" coordsize="21600,21600" o:gfxdata="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Huak25AAAA3AAA&#10;AA8AAAAAAAAAAQAgAAAAIgAAAGRycy9kb3ducmV2LnhtbFBLAQIUABQAAAAIAIdO4kAzLwWeOwAA&#10;ADkAAAAQAAAAAAAAAAEAIAAAAAgBAABkcnMvc2hhcGV4bWwueG1sUEsFBgAAAAAGAAYAWwEAALID&#10;AAAAAA=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文本框 83" o:spid="_x0000_s1026" o:spt="202" type="#_x0000_t202" style="position:absolute;left:4064;top:537;height:558;width:920;" filled="f" stroked="f" coordsize="21600,21600" o:gfxdata="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w1CgK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0" w:line="213" w:lineRule="auto"/>
                          <w:ind w:left="239" w:right="26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储存回显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0335232" behindDoc="1" locked="0" layoutInCell="1" allowOverlap="1">
                <wp:simplePos x="0" y="0"/>
                <wp:positionH relativeFrom="page">
                  <wp:posOffset>1104265</wp:posOffset>
                </wp:positionH>
                <wp:positionV relativeFrom="paragraph">
                  <wp:posOffset>699135</wp:posOffset>
                </wp:positionV>
                <wp:extent cx="584200" cy="354330"/>
                <wp:effectExtent l="0" t="635" r="6350" b="6985"/>
                <wp:wrapNone/>
                <wp:docPr id="125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" cy="354330"/>
                          <a:chOff x="1739" y="1102"/>
                          <a:chExt cx="920" cy="558"/>
                        </a:xfrm>
                      </wpg:grpSpPr>
                      <wps:wsp>
                        <wps:cNvPr id="122" name="任意多边形 85"/>
                        <wps:cNvSpPr/>
                        <wps:spPr>
                          <a:xfrm>
                            <a:off x="1739" y="1101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6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300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2" y="250"/>
                                </a:lnTo>
                                <a:lnTo>
                                  <a:pt x="4" y="242"/>
                                </a:lnTo>
                                <a:lnTo>
                                  <a:pt x="6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6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5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8" y="250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9" y="300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5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3" name="直线 86"/>
                        <wps:cNvSpPr/>
                        <wps:spPr>
                          <a:xfrm>
                            <a:off x="1919" y="1367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4" name="文本框 87"/>
                        <wps:cNvSpPr txBox="1"/>
                        <wps:spPr>
                          <a:xfrm>
                            <a:off x="1739" y="1101"/>
                            <a:ext cx="920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0" w:line="213" w:lineRule="auto"/>
                                <w:ind w:left="240" w:right="259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单位确认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4" o:spid="_x0000_s1026" o:spt="203" style="position:absolute;left:0pt;margin-left:86.95pt;margin-top:55.05pt;height:27.9pt;width:46pt;mso-position-horizontal-relative:page;z-index:-252981248;mso-width-relative:page;mso-height-relative:page;" coordorigin="1739,1102" coordsize="920,558" o:gfxdata="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">
                <o:lock v:ext="edit" aspectratio="f"/>
                <v:shape id="任意多边形 85" o:spid="_x0000_s1026" o:spt="100" style="position:absolute;left:1739;top:1101;height:558;width:920;" fillcolor="#000000" filled="t" stroked="f" coordsize="920,558" o:gfxdata="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zPv+8AAAA&#10;3AAAAA8AAAAAAAAAAQAgAAAAIgAAAGRycy9kb3ducmV2LnhtbFBLAQIUABQAAAAIAIdO4kAzLwWe&#10;OwAAADkAAAAQAAAAAAAAAAEAIAAAAAsBAABkcnMvc2hhcGV4bWwueG1sUEsFBgAAAAAGAAYAWwEA&#10;ALUDAAAAAA==&#10;" path="m483,558l437,558,346,550,303,542,282,536,262,532,242,524,205,512,187,504,169,496,153,486,137,478,121,468,107,458,93,448,80,436,68,426,57,414,47,402,37,390,29,376,21,364,18,356,15,350,12,342,10,336,7,330,6,322,4,314,2,308,1,300,1,294,0,286,0,272,1,264,1,256,2,250,4,242,6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6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5,234,916,242,918,250,919,256,919,264,920,272,920,286xm21,260l21,258,21,258,21,260xm899,260l899,258,899,258,899,260xm20,286l20,286,20,284,20,286xm915,318l895,318,897,310,897,310,898,304,898,304,899,298,899,298,899,292,899,292,900,284,900,286,920,286,919,294,919,300,918,308,916,314,915,318xm25,318l25,318,25,316,25,318xm883,390l858,390,867,378,866,378,874,366,874,366,881,354,881,354,884,348,884,348,887,342,887,342,889,336,889,336,891,330,891,330,893,324,893,324,895,316,895,318,915,318,915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86" o:spid="_x0000_s1026" o:spt="20" style="position:absolute;left:1919;top:1367;height:0;width:540;" filled="f" stroked="t" coordsize="21600,21600" o:gfxdata="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apca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文本框 87" o:spid="_x0000_s1026" o:spt="202" type="#_x0000_t202" style="position:absolute;left:1739;top:1101;height:558;width:920;" filled="f" stroked="f" coordsize="21600,21600" o:gfxdata="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DgwB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0" w:line="213" w:lineRule="auto"/>
                          <w:ind w:left="240" w:right="259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单位确认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0" distR="0" simplePos="0" relativeHeight="251732992" behindDoc="0" locked="0" layoutInCell="1" allowOverlap="1">
            <wp:simplePos x="0" y="0"/>
            <wp:positionH relativeFrom="page">
              <wp:posOffset>5181600</wp:posOffset>
            </wp:positionH>
            <wp:positionV relativeFrom="paragraph">
              <wp:posOffset>88265</wp:posOffset>
            </wp:positionV>
            <wp:extent cx="1705610" cy="1170940"/>
            <wp:effectExtent l="0" t="0" r="0" b="0"/>
            <wp:wrapNone/>
            <wp:docPr id="7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22.jpeg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355" cy="117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在</w:t>
      </w:r>
      <w:r>
        <w:rPr>
          <w:spacing w:val="-63"/>
        </w:rPr>
        <w:t xml:space="preserve"> </w:t>
      </w:r>
      <w:r>
        <w:rPr>
          <w:rFonts w:ascii="Times New Roman" w:eastAsia="Times New Roman"/>
        </w:rPr>
        <w:t>P3</w:t>
      </w:r>
      <w:r>
        <w:rPr>
          <w:rFonts w:ascii="Times New Roman" w:eastAsia="Times New Roman"/>
          <w:spacing w:val="7"/>
        </w:rPr>
        <w:t xml:space="preserve"> </w:t>
      </w:r>
      <w:r>
        <w:rPr>
          <w:spacing w:val="4"/>
        </w:rPr>
        <w:t>状</w:t>
      </w:r>
      <w:r>
        <w:t>态</w:t>
      </w:r>
      <w:r>
        <w:rPr>
          <w:spacing w:val="4"/>
        </w:rPr>
        <w:t>下短</w:t>
      </w:r>
      <w:r>
        <w:t>按</w:t>
      </w:r>
      <w:r>
        <w:tab/>
      </w:r>
      <w:r>
        <w:rPr>
          <w:spacing w:val="4"/>
        </w:rPr>
        <w:t>键</w:t>
      </w:r>
      <w:r>
        <w:t>，</w:t>
      </w:r>
      <w:r>
        <w:rPr>
          <w:spacing w:val="4"/>
        </w:rPr>
        <w:t>仪器</w:t>
      </w:r>
      <w:r>
        <w:t>进入</w:t>
      </w:r>
      <w:r>
        <w:rPr>
          <w:spacing w:val="-60"/>
        </w:rPr>
        <w:t xml:space="preserve"> </w:t>
      </w:r>
      <w:r>
        <w:rPr>
          <w:rFonts w:ascii="Times New Roman" w:eastAsia="Times New Roman"/>
        </w:rPr>
        <w:t>P4</w:t>
      </w:r>
      <w:r>
        <w:rPr>
          <w:rFonts w:ascii="Times New Roman" w:eastAsia="Times New Roman"/>
          <w:spacing w:val="7"/>
        </w:rPr>
        <w:t xml:space="preserve"> </w:t>
      </w:r>
      <w:r>
        <w:rPr>
          <w:spacing w:val="4"/>
        </w:rPr>
        <w:t>模</w:t>
      </w:r>
      <w:r>
        <w:t xml:space="preserve">式， </w:t>
      </w:r>
      <w:r>
        <w:rPr>
          <w:spacing w:val="-3"/>
        </w:rPr>
        <w:t>如</w:t>
      </w:r>
      <w:r>
        <w:t>图（</w:t>
      </w:r>
      <w:r>
        <w:rPr>
          <w:rFonts w:ascii="Times New Roman" w:eastAsia="Times New Roman"/>
        </w:rPr>
        <w:t>5-4</w:t>
      </w:r>
      <w:r>
        <w:t>）</w:t>
      </w:r>
      <w:r>
        <w:rPr>
          <w:spacing w:val="-3"/>
        </w:rPr>
        <w:t>所</w:t>
      </w:r>
      <w:r>
        <w:t>示，按</w:t>
      </w:r>
      <w:r>
        <w:tab/>
      </w:r>
      <w:r>
        <w:tab/>
      </w:r>
      <w:r>
        <w:t>键</w:t>
      </w:r>
      <w:r>
        <w:rPr>
          <w:spacing w:val="-3"/>
        </w:rPr>
        <w:t>循</w:t>
      </w:r>
      <w:r>
        <w:t>环</w:t>
      </w:r>
      <w:r>
        <w:rPr>
          <w:spacing w:val="-3"/>
        </w:rPr>
        <w:t>改</w:t>
      </w:r>
      <w:r>
        <w:rPr>
          <w:spacing w:val="69"/>
        </w:rPr>
        <w:t>变</w:t>
      </w:r>
      <w:r>
        <w:rPr>
          <w:rFonts w:ascii="Times New Roman" w:eastAsia="Times New Roman"/>
        </w:rPr>
        <w:t>OFF</w:t>
      </w:r>
      <w:r>
        <w:rPr>
          <w:rFonts w:ascii="Times New Roman" w:eastAsia="Times New Roman"/>
          <w:spacing w:val="4"/>
        </w:rPr>
        <w:t xml:space="preserve"> </w:t>
      </w:r>
      <w:r>
        <w:rPr>
          <w:spacing w:val="69"/>
        </w:rPr>
        <w:t>和</w:t>
      </w:r>
      <w:r>
        <w:rPr>
          <w:rFonts w:ascii="Times New Roman" w:eastAsia="Times New Roman"/>
          <w:spacing w:val="-5"/>
        </w:rPr>
        <w:t>ON</w:t>
      </w:r>
      <w:r>
        <w:rPr>
          <w:spacing w:val="-5"/>
        </w:rPr>
        <w:t xml:space="preserve">， </w:t>
      </w:r>
      <w:r>
        <w:t>按</w:t>
      </w:r>
      <w:r>
        <w:tab/>
      </w:r>
      <w:r>
        <w:rPr>
          <w:spacing w:val="-3"/>
        </w:rPr>
        <w:t>键</w:t>
      </w:r>
      <w:r>
        <w:t>确</w:t>
      </w:r>
      <w:r>
        <w:rPr>
          <w:spacing w:val="-3"/>
        </w:rPr>
        <w:t>认</w:t>
      </w:r>
      <w:r>
        <w:t>并返</w:t>
      </w:r>
      <w:r>
        <w:rPr>
          <w:spacing w:val="-3"/>
        </w:rPr>
        <w:t>回</w:t>
      </w:r>
      <w:r>
        <w:t>测量</w:t>
      </w:r>
      <w:r>
        <w:rPr>
          <w:spacing w:val="-3"/>
        </w:rPr>
        <w:t>模</w:t>
      </w:r>
      <w:r>
        <w:t>式。</w:t>
      </w:r>
      <w:r>
        <w:rPr>
          <w:spacing w:val="-3"/>
        </w:rPr>
        <w:t>当</w:t>
      </w:r>
      <w:r>
        <w:t>选</w:t>
      </w:r>
      <w:r>
        <w:rPr>
          <w:spacing w:val="69"/>
        </w:rPr>
        <w:t>择</w:t>
      </w:r>
      <w:r>
        <w:rPr>
          <w:rFonts w:ascii="Times New Roman" w:eastAsia="Times New Roman"/>
        </w:rPr>
        <w:t xml:space="preserve">ON </w:t>
      </w:r>
      <w:r>
        <w:t>时</w:t>
      </w:r>
      <w:r>
        <w:rPr>
          <w:spacing w:val="-3"/>
        </w:rPr>
        <w:t>，</w:t>
      </w:r>
      <w:r>
        <w:t>表示</w:t>
      </w:r>
      <w:r>
        <w:rPr>
          <w:spacing w:val="-10"/>
        </w:rPr>
        <w:t>在</w:t>
      </w:r>
      <w:r>
        <w:t>（</w:t>
      </w:r>
      <w:r>
        <w:rPr>
          <w:rFonts w:ascii="Times New Roman" w:eastAsia="Times New Roman"/>
        </w:rPr>
        <w:t>4.00~10.0</w:t>
      </w:r>
      <w:r>
        <w:t>）</w:t>
      </w:r>
      <w:r>
        <w:rPr>
          <w:rFonts w:ascii="Times New Roman" w:eastAsia="Times New Roman"/>
        </w:rPr>
        <w:t>mmol/L</w:t>
      </w:r>
      <w:r>
        <w:rPr>
          <w:rFonts w:ascii="Times New Roman" w:eastAsia="Times New Roman"/>
          <w:spacing w:val="-5"/>
        </w:rPr>
        <w:t xml:space="preserve"> </w:t>
      </w:r>
      <w:r>
        <w:t>的高</w:t>
      </w:r>
      <w:r>
        <w:rPr>
          <w:spacing w:val="-3"/>
        </w:rPr>
        <w:t>浓</w:t>
      </w:r>
      <w:r>
        <w:t>度范围内</w:t>
      </w:r>
      <w:r>
        <w:rPr>
          <w:spacing w:val="-10"/>
        </w:rPr>
        <w:t>，</w:t>
      </w:r>
      <w:r>
        <w:t>显示</w:t>
      </w:r>
      <w:r>
        <w:rPr>
          <w:spacing w:val="-3"/>
        </w:rPr>
        <w:t>值</w:t>
      </w:r>
      <w:r>
        <w:t>有</w:t>
      </w:r>
    </w:p>
    <w:p>
      <w:pPr>
        <w:pStyle w:val="5"/>
        <w:spacing w:before="4" w:line="400" w:lineRule="auto"/>
        <w:ind w:left="232" w:right="1824" w:firstLine="280"/>
        <w:rPr>
          <w:rFonts w:hint="eastAsia" w:ascii="黑体" w:eastAsia="黑体"/>
        </w:rPr>
      </w:pPr>
      <w:r>
        <mc:AlternateContent>
          <mc:Choice Requires="wpg">
            <w:drawing>
              <wp:anchor distT="0" distB="0" distL="114300" distR="114300" simplePos="0" relativeHeight="250336256" behindDoc="1" locked="0" layoutInCell="1" allowOverlap="1">
                <wp:simplePos x="0" y="0"/>
                <wp:positionH relativeFrom="page">
                  <wp:posOffset>2580640</wp:posOffset>
                </wp:positionH>
                <wp:positionV relativeFrom="paragraph">
                  <wp:posOffset>696595</wp:posOffset>
                </wp:positionV>
                <wp:extent cx="622300" cy="744855"/>
                <wp:effectExtent l="0" t="635" r="6350" b="16510"/>
                <wp:wrapNone/>
                <wp:docPr id="130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" cy="744855"/>
                          <a:chOff x="4064" y="1098"/>
                          <a:chExt cx="980" cy="1173"/>
                        </a:xfrm>
                      </wpg:grpSpPr>
                      <wps:wsp>
                        <wps:cNvPr id="126" name="任意多边形 89"/>
                        <wps:cNvSpPr/>
                        <wps:spPr>
                          <a:xfrm>
                            <a:off x="4124" y="1097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5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300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2" y="250"/>
                                </a:lnTo>
                                <a:lnTo>
                                  <a:pt x="4" y="242"/>
                                </a:lnTo>
                                <a:lnTo>
                                  <a:pt x="5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6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4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8" y="250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9" y="300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4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7" name="直线 90"/>
                        <wps:cNvSpPr/>
                        <wps:spPr>
                          <a:xfrm>
                            <a:off x="4304" y="1363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8" name="任意多边形 91"/>
                        <wps:cNvSpPr/>
                        <wps:spPr>
                          <a:xfrm>
                            <a:off x="4064" y="1712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5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300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2" y="250"/>
                                </a:lnTo>
                                <a:lnTo>
                                  <a:pt x="4" y="242"/>
                                </a:lnTo>
                                <a:lnTo>
                                  <a:pt x="5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6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4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8" y="250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9" y="300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4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9" name="直线 92"/>
                        <wps:cNvSpPr/>
                        <wps:spPr>
                          <a:xfrm>
                            <a:off x="4244" y="1978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8" o:spid="_x0000_s1026" o:spt="203" style="position:absolute;left:0pt;margin-left:203.2pt;margin-top:54.85pt;height:58.65pt;width:49pt;mso-position-horizontal-relative:page;z-index:-252980224;mso-width-relative:page;mso-height-relative:page;" coordorigin="4064,1098" coordsize="980,1173" o:gfxdata="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">
                <o:lock v:ext="edit" aspectratio="f"/>
                <v:shape id="任意多边形 89" o:spid="_x0000_s1026" o:spt="100" style="position:absolute;left:4124;top:1097;height:558;width:920;" fillcolor="#000000" filled="t" stroked="f" coordsize="920,558" o:gfxdata="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gIOPy8AAAA&#10;3AAAAA8AAAAAAAAAAQAgAAAAIgAAAGRycy9kb3ducmV2LnhtbFBLAQIUABQAAAAIAIdO4kAzLwWe&#10;OwAAADkAAAAQAAAAAAAAAAEAIAAAAAsBAABkcnMvc2hhcGV4bWwueG1sUEsFBgAAAAAGAAYAWwEA&#10;ALUDAAAAAA==&#10;" path="m483,558l437,558,346,550,303,542,282,536,262,532,242,524,205,512,187,504,169,496,153,486,137,478,121,468,107,458,93,448,80,436,68,426,57,414,47,402,37,390,29,376,21,364,18,356,15,350,12,342,10,336,7,330,5,322,4,314,2,308,1,300,1,294,0,286,0,272,1,264,1,256,2,250,4,242,5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6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4,234,916,242,918,250,919,256,919,264,920,272,920,286xm21,260l21,258,21,258,21,260xm899,260l899,258,899,258,899,260xm20,286l20,286,20,284,20,286xm915,318l895,318,897,310,897,310,898,304,898,304,899,298,899,298,899,292,899,292,900,284,900,286,920,286,919,294,919,300,918,308,916,314,915,318xm25,318l25,318,25,316,25,318xm883,390l858,390,867,378,866,378,874,366,874,366,881,354,881,354,884,348,884,348,887,342,887,342,889,336,889,336,891,330,891,330,893,324,893,324,895,316,895,318,915,318,914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90" o:spid="_x0000_s1026" o:spt="20" style="position:absolute;left:4304;top:1363;height:0;width:540;" filled="f" stroked="t" coordsize="21600,21600" o:gfxdata="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FRkRm5AAAA3AAA&#10;AA8AAAAAAAAAAQAgAAAAIgAAAGRycy9kb3ducmV2LnhtbFBLAQIUABQAAAAIAIdO4kAzLwWeOwAA&#10;ADkAAAAQAAAAAAAAAAEAIAAAAAgBAABkcnMvc2hhcGV4bWwueG1sUEsFBgAAAAAGAAYAWwEAALID&#10;AAAAAA=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任意多边形 91" o:spid="_x0000_s1026" o:spt="100" style="position:absolute;left:4064;top:1712;height:558;width:920;" fillcolor="#000000" filled="t" stroked="f" coordsize="920,558" o:gfxdata="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bbCRW/&#10;AAAA3AAAAA8AAAAAAAAAAQAgAAAAIgAAAGRycy9kb3ducmV2LnhtbFBLAQIUABQAAAAIAIdO4kAz&#10;LwWeOwAAADkAAAAQAAAAAAAAAAEAIAAAAA4BAABkcnMvc2hhcGV4bWwueG1sUEsFBgAAAAAGAAYA&#10;WwEAALgDAAAAAA==&#10;" path="m483,558l437,558,346,550,303,542,282,536,262,532,242,524,205,512,187,504,169,496,153,486,137,478,121,468,107,458,93,448,80,436,68,426,57,414,47,402,37,390,29,376,21,364,18,356,15,350,12,342,10,336,7,330,5,322,4,314,2,308,1,300,1,294,0,286,0,272,1,264,1,256,2,250,4,242,5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6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4,234,916,242,918,250,919,256,919,264,920,272,920,286xm21,260l21,258,21,258,21,260xm899,260l899,258,899,258,899,260xm20,286l20,286,20,284,20,286xm915,318l895,318,897,310,897,310,898,304,898,304,899,298,899,298,899,292,899,292,900,284,900,286,920,286,919,294,919,300,918,308,916,314,915,318xm25,318l25,318,25,316,25,318xm883,390l858,390,867,378,866,378,874,366,874,366,881,354,881,354,884,348,884,348,887,342,887,342,889,336,889,336,891,330,891,330,893,324,893,324,895,316,895,318,915,318,914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92" o:spid="_x0000_s1026" o:spt="20" style="position:absolute;left:4244;top:1978;height:0;width:540;" filled="f" stroked="t" coordsize="21600,21600" o:gfxdata="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+CoPC5AAAA3AAA&#10;AA8AAAAAAAAAAQAgAAAAIgAAAGRycy9kb3ducmV2LnhtbFBLAQIUABQAAAAIAIdO4kAzLwWeOwAA&#10;ADkAAAAQAAAAAAAAAAEAIAAAAAgBAABkcnMvc2hhcGV4bWwueG1sUEsFBgAAAAAGAAYAWwEAALID&#10;AAAAAA=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drawing>
          <wp:anchor distT="0" distB="0" distL="0" distR="0" simplePos="0" relativeHeight="251734016" behindDoc="0" locked="0" layoutInCell="1" allowOverlap="1">
            <wp:simplePos x="0" y="0"/>
            <wp:positionH relativeFrom="page">
              <wp:posOffset>5181600</wp:posOffset>
            </wp:positionH>
            <wp:positionV relativeFrom="paragraph">
              <wp:posOffset>758190</wp:posOffset>
            </wp:positionV>
            <wp:extent cx="1705610" cy="1153795"/>
            <wp:effectExtent l="0" t="0" r="0" b="0"/>
            <wp:wrapNone/>
            <wp:docPr id="73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23.jpe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355" cy="1154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</w:rPr>
        <w:t>活度补偿，当选择</w:t>
      </w:r>
      <w:r>
        <w:rPr>
          <w:rFonts w:ascii="Times New Roman" w:eastAsia="Times New Roman"/>
        </w:rPr>
        <w:t xml:space="preserve">OFF </w:t>
      </w:r>
      <w:r>
        <w:rPr>
          <w:spacing w:val="-7"/>
        </w:rPr>
        <w:t xml:space="preserve">时，显示值没有活度补偿。出厂设置为 </w:t>
      </w:r>
      <w:r>
        <w:rPr>
          <w:rFonts w:ascii="Times New Roman" w:eastAsia="Times New Roman"/>
        </w:rPr>
        <w:t>ON</w:t>
      </w:r>
      <w:r>
        <w:t>。</w:t>
      </w:r>
      <w:r>
        <w:rPr>
          <w:rFonts w:ascii="Times New Roman" w:eastAsia="Times New Roman"/>
          <w:spacing w:val="1"/>
          <w:w w:val="100"/>
        </w:rPr>
        <w:t>5</w:t>
      </w:r>
      <w:r>
        <w:rPr>
          <w:rFonts w:ascii="Times New Roman" w:eastAsia="Times New Roman"/>
          <w:spacing w:val="-1"/>
          <w:w w:val="100"/>
        </w:rPr>
        <w:t>.</w:t>
      </w:r>
      <w:r>
        <w:rPr>
          <w:rFonts w:ascii="Times New Roman" w:eastAsia="Times New Roman"/>
          <w:spacing w:val="-2"/>
          <w:w w:val="100"/>
        </w:rPr>
        <w:t>6</w:t>
      </w:r>
      <w:r>
        <w:rPr>
          <w:rFonts w:hint="eastAsia" w:ascii="黑体" w:eastAsia="黑体"/>
          <w:spacing w:val="-3"/>
          <w:w w:val="100"/>
        </w:rPr>
        <w:t>．背光自动关闭设置</w:t>
      </w:r>
      <w:r>
        <w:rPr>
          <w:rFonts w:hint="eastAsia" w:ascii="黑体" w:eastAsia="黑体"/>
          <w:spacing w:val="-1"/>
          <w:w w:val="100"/>
        </w:rPr>
        <w:t>（</w:t>
      </w:r>
      <w:r>
        <w:rPr>
          <w:rFonts w:ascii="Times New Roman" w:eastAsia="Times New Roman"/>
          <w:spacing w:val="-1"/>
          <w:w w:val="100"/>
        </w:rPr>
        <w:t>P</w:t>
      </w:r>
      <w:r>
        <w:rPr>
          <w:rFonts w:ascii="Times New Roman" w:eastAsia="Times New Roman"/>
          <w:spacing w:val="-2"/>
          <w:w w:val="100"/>
        </w:rPr>
        <w:t>5</w:t>
      </w:r>
      <w:r>
        <w:rPr>
          <w:rFonts w:hint="eastAsia" w:ascii="黑体" w:eastAsia="黑体"/>
          <w:spacing w:val="-142"/>
          <w:w w:val="100"/>
        </w:rPr>
        <w:t>）</w:t>
      </w:r>
      <w:r>
        <w:rPr>
          <w:rFonts w:hint="eastAsia" w:ascii="黑体" w:eastAsia="黑体"/>
          <w:w w:val="100"/>
        </w:rPr>
        <w:t>：</w:t>
      </w:r>
    </w:p>
    <w:p>
      <w:pPr>
        <w:spacing w:after="0" w:line="400" w:lineRule="auto"/>
        <w:rPr>
          <w:rFonts w:hint="eastAsia" w:ascii="黑体" w:eastAsia="黑体"/>
        </w:rPr>
        <w:sectPr>
          <w:pgSz w:w="11910" w:h="16840"/>
          <w:pgMar w:top="1120" w:right="260" w:bottom="1180" w:left="900" w:header="0" w:footer="993" w:gutter="0"/>
        </w:sectPr>
      </w:pPr>
    </w:p>
    <w:p>
      <w:pPr>
        <w:pStyle w:val="5"/>
        <w:tabs>
          <w:tab w:val="left" w:pos="3463"/>
        </w:tabs>
        <w:spacing w:line="361" w:lineRule="exact"/>
        <w:ind w:left="1072"/>
        <w:rPr>
          <w:sz w:val="21"/>
        </w:rPr>
      </w:pPr>
      <w:r>
        <mc:AlternateContent>
          <mc:Choice Requires="wps">
            <w:drawing>
              <wp:anchor distT="0" distB="0" distL="114300" distR="114300" simplePos="0" relativeHeight="250350592" behindDoc="1" locked="0" layoutInCell="1" allowOverlap="1">
                <wp:simplePos x="0" y="0"/>
                <wp:positionH relativeFrom="page">
                  <wp:posOffset>2770505</wp:posOffset>
                </wp:positionH>
                <wp:positionV relativeFrom="paragraph">
                  <wp:posOffset>116205</wp:posOffset>
                </wp:positionV>
                <wp:extent cx="265430" cy="132715"/>
                <wp:effectExtent l="0" t="0" r="0" b="0"/>
                <wp:wrapNone/>
                <wp:docPr id="152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3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209" w:lineRule="exact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功能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93" o:spid="_x0000_s1026" o:spt="202" type="#_x0000_t202" style="position:absolute;left:0pt;margin-left:218.15pt;margin-top:9.15pt;height:10.45pt;width:20.9pt;mso-position-horizontal-relative:page;z-index:-252965888;mso-width-relative:page;mso-height-relative:page;" filled="f" stroked="f" coordsize="21600,21600" o:gfxdata="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mwSA3ZAAAACQEAAA8AAAAAAAAAAQAgAAAAIgAAAGRycy9kb3ducmV2LnhtbFBL&#10;AQIUABQAAAAIAIdO4kBRrwDVvAEAAHQ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209" w:lineRule="exact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pacing w:val="-10"/>
                          <w:sz w:val="21"/>
                        </w:rPr>
                        <w:t>功能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69"/>
        </w:rPr>
        <w:t>在</w:t>
      </w:r>
      <w:r>
        <w:rPr>
          <w:rFonts w:ascii="Times New Roman" w:eastAsia="Times New Roman"/>
        </w:rPr>
        <w:t>P4</w:t>
      </w:r>
      <w:r>
        <w:rPr>
          <w:rFonts w:ascii="Times New Roman" w:eastAsia="Times New Roman"/>
          <w:spacing w:val="-2"/>
        </w:rPr>
        <w:t xml:space="preserve"> </w:t>
      </w:r>
      <w:r>
        <w:t>状</w:t>
      </w:r>
      <w:r>
        <w:rPr>
          <w:spacing w:val="-3"/>
        </w:rPr>
        <w:t>态</w:t>
      </w:r>
      <w:r>
        <w:t>下短按</w:t>
      </w:r>
      <w:r>
        <w:tab/>
      </w:r>
      <w:r>
        <w:rPr>
          <w:position w:val="16"/>
          <w:sz w:val="21"/>
        </w:rPr>
        <w:t>背</w:t>
      </w:r>
      <w:r>
        <w:rPr>
          <w:spacing w:val="-20"/>
          <w:position w:val="16"/>
          <w:sz w:val="21"/>
        </w:rPr>
        <w:t>光</w:t>
      </w:r>
    </w:p>
    <w:p>
      <w:pPr>
        <w:pStyle w:val="5"/>
        <w:tabs>
          <w:tab w:val="left" w:pos="3403"/>
        </w:tabs>
        <w:spacing w:before="241"/>
        <w:ind w:left="513"/>
      </w:pPr>
      <w:r>
        <mc:AlternateContent>
          <mc:Choice Requires="wps">
            <w:drawing>
              <wp:anchor distT="0" distB="0" distL="114300" distR="114300" simplePos="0" relativeHeight="250351616" behindDoc="1" locked="0" layoutInCell="1" allowOverlap="1">
                <wp:simplePos x="0" y="0"/>
                <wp:positionH relativeFrom="page">
                  <wp:posOffset>2732405</wp:posOffset>
                </wp:positionH>
                <wp:positionV relativeFrom="paragraph">
                  <wp:posOffset>277495</wp:posOffset>
                </wp:positionV>
                <wp:extent cx="265430" cy="132715"/>
                <wp:effectExtent l="0" t="0" r="0" b="0"/>
                <wp:wrapNone/>
                <wp:docPr id="153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3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209" w:lineRule="exact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回显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26" o:spt="202" type="#_x0000_t202" style="position:absolute;left:0pt;margin-left:215.15pt;margin-top:21.85pt;height:10.45pt;width:20.9pt;mso-position-horizontal-relative:page;z-index:-252964864;mso-width-relative:page;mso-height-relative:page;" filled="f" stroked="f" coordsize="21600,21600" o:gfxdata="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sZr8bZAAAACQEAAA8AAAAAAAAAAQAgAAAAIgAAAGRycy9kb3ducmV2LnhtbFBL&#10;AQIUABQAAAAIAIdO4kCxY7M5vAEAAHQ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209" w:lineRule="exact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pacing w:val="-10"/>
                          <w:sz w:val="21"/>
                        </w:rPr>
                        <w:t>回显</w:t>
                      </w:r>
                    </w:p>
                  </w:txbxContent>
                </v:textbox>
              </v:shape>
            </w:pict>
          </mc:Fallback>
        </mc:AlternateContent>
      </w:r>
      <w:r>
        <w:t>如</w:t>
      </w:r>
      <w:r>
        <w:rPr>
          <w:spacing w:val="-3"/>
        </w:rPr>
        <w:t>图</w:t>
      </w:r>
      <w:r>
        <w:t>（</w:t>
      </w:r>
      <w:r>
        <w:rPr>
          <w:rFonts w:ascii="Times New Roman" w:eastAsia="Times New Roman"/>
        </w:rPr>
        <w:t>5-5</w:t>
      </w:r>
      <w:r>
        <w:t>）</w:t>
      </w:r>
      <w:r>
        <w:rPr>
          <w:spacing w:val="-3"/>
        </w:rPr>
        <w:t>所</w:t>
      </w:r>
      <w:r>
        <w:t>示。按</w:t>
      </w:r>
      <w:r>
        <w:tab/>
      </w:r>
      <w:r>
        <w:rPr>
          <w:vertAlign w:val="superscript"/>
        </w:rPr>
        <w:t>储存</w:t>
      </w:r>
    </w:p>
    <w:p>
      <w:pPr>
        <w:pStyle w:val="5"/>
        <w:spacing w:before="2" w:line="400" w:lineRule="auto"/>
        <w:ind w:left="187" w:right="3546" w:firstLine="60"/>
      </w:pPr>
      <w:r>
        <w:br w:type="column"/>
      </w:r>
      <w:r>
        <w:rPr>
          <w:spacing w:val="9"/>
        </w:rPr>
        <w:t>键，仪器进入</w:t>
      </w:r>
      <w:r>
        <w:rPr>
          <w:rFonts w:ascii="Times New Roman" w:eastAsia="Times New Roman"/>
        </w:rPr>
        <w:t xml:space="preserve">P5 </w:t>
      </w:r>
      <w:r>
        <w:rPr>
          <w:spacing w:val="-2"/>
        </w:rPr>
        <w:t xml:space="preserve">模式， </w:t>
      </w:r>
      <w:r>
        <w:rPr>
          <w:spacing w:val="11"/>
        </w:rPr>
        <w:t>键循环选择</w:t>
      </w:r>
      <w:r>
        <w:rPr>
          <w:rFonts w:ascii="Times New Roman" w:eastAsia="Times New Roman"/>
        </w:rPr>
        <w:t xml:space="preserve">OFF </w:t>
      </w:r>
      <w:r>
        <w:rPr>
          <w:spacing w:val="69"/>
        </w:rPr>
        <w:t>或</w:t>
      </w:r>
      <w:r>
        <w:rPr>
          <w:rFonts w:ascii="Times New Roman" w:eastAsia="Times New Roman"/>
          <w:spacing w:val="-5"/>
        </w:rPr>
        <w:t>ON</w:t>
      </w:r>
      <w:r>
        <w:rPr>
          <w:spacing w:val="-5"/>
        </w:rPr>
        <w:t>，</w:t>
      </w:r>
    </w:p>
    <w:p>
      <w:pPr>
        <w:spacing w:after="0" w:line="400" w:lineRule="auto"/>
        <w:sectPr>
          <w:type w:val="continuous"/>
          <w:pgSz w:w="11910" w:h="16840"/>
          <w:pgMar w:top="820" w:right="260" w:bottom="280" w:left="900" w:header="720" w:footer="720" w:gutter="0"/>
          <w:cols w:equalWidth="0" w:num="2">
            <w:col w:w="3881" w:space="40"/>
            <w:col w:w="6829"/>
          </w:cols>
        </w:sectPr>
      </w:pPr>
    </w:p>
    <w:p>
      <w:pPr>
        <w:pStyle w:val="5"/>
        <w:tabs>
          <w:tab w:val="left" w:pos="1929"/>
        </w:tabs>
        <w:spacing w:before="1" w:line="400" w:lineRule="auto"/>
        <w:ind w:left="513" w:right="3656"/>
      </w:pPr>
      <w:r>
        <mc:AlternateContent>
          <mc:Choice Requires="wpg">
            <w:drawing>
              <wp:anchor distT="0" distB="0" distL="114300" distR="114300" simplePos="0" relativeHeight="250338304" behindDoc="1" locked="0" layoutInCell="1" allowOverlap="1">
                <wp:simplePos x="0" y="0"/>
                <wp:positionH relativeFrom="page">
                  <wp:posOffset>1142365</wp:posOffset>
                </wp:positionH>
                <wp:positionV relativeFrom="paragraph">
                  <wp:posOffset>-62865</wp:posOffset>
                </wp:positionV>
                <wp:extent cx="584200" cy="354330"/>
                <wp:effectExtent l="0" t="635" r="6350" b="6985"/>
                <wp:wrapNone/>
                <wp:docPr id="134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" cy="354330"/>
                          <a:chOff x="1799" y="-99"/>
                          <a:chExt cx="920" cy="558"/>
                        </a:xfrm>
                      </wpg:grpSpPr>
                      <wps:wsp>
                        <wps:cNvPr id="131" name="任意多边形 96"/>
                        <wps:cNvSpPr/>
                        <wps:spPr>
                          <a:xfrm>
                            <a:off x="1799" y="-100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6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300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2" y="250"/>
                                </a:lnTo>
                                <a:lnTo>
                                  <a:pt x="4" y="242"/>
                                </a:lnTo>
                                <a:lnTo>
                                  <a:pt x="6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6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5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8" y="250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9" y="300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5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2" name="直线 97"/>
                        <wps:cNvSpPr/>
                        <wps:spPr>
                          <a:xfrm>
                            <a:off x="1979" y="166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3" name="文本框 98"/>
                        <wps:cNvSpPr txBox="1"/>
                        <wps:spPr>
                          <a:xfrm>
                            <a:off x="1799" y="-100"/>
                            <a:ext cx="920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0" w:line="213" w:lineRule="auto"/>
                                <w:ind w:left="240" w:right="259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单位确认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5" o:spid="_x0000_s1026" o:spt="203" style="position:absolute;left:0pt;margin-left:89.95pt;margin-top:-4.95pt;height:27.9pt;width:46pt;mso-position-horizontal-relative:page;z-index:-252978176;mso-width-relative:page;mso-height-relative:page;" coordorigin="1799,-99" coordsize="920,558" o:gfxdata="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">
                <o:lock v:ext="edit" aspectratio="f"/>
                <v:shape id="任意多边形 96" o:spid="_x0000_s1026" o:spt="100" style="position:absolute;left:1799;top:-100;height:558;width:920;" fillcolor="#000000" filled="t" stroked="f" coordsize="920,558" o:gfxdata="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I4NlW8AAAA&#10;3AAAAA8AAAAAAAAAAQAgAAAAIgAAAGRycy9kb3ducmV2LnhtbFBLAQIUABQAAAAIAIdO4kAzLwWe&#10;OwAAADkAAAAQAAAAAAAAAAEAIAAAAAsBAABkcnMvc2hhcGV4bWwueG1sUEsFBgAAAAAGAAYAWwEA&#10;ALUDAAAAAA==&#10;" path="m483,558l437,558,346,550,303,542,282,536,262,532,242,524,205,512,187,504,169,496,153,486,137,478,121,468,107,458,93,448,80,436,68,426,57,414,47,402,37,390,29,376,21,364,18,356,15,350,12,342,10,336,7,330,6,322,4,314,2,308,1,300,1,294,0,286,0,272,1,264,1,256,2,250,4,242,6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6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5,234,916,242,918,250,919,256,919,264,920,272,920,286xm21,260l21,258,21,258,21,260xm899,260l899,258,899,258,899,260xm20,286l20,286,20,284,20,286xm915,318l895,318,897,310,897,310,898,304,898,304,899,298,899,298,899,292,899,292,900,284,900,286,920,286,919,294,919,300,918,308,916,314,915,318xm25,318l25,318,25,316,25,318xm883,390l858,390,867,378,866,378,874,366,874,366,881,354,881,354,884,348,884,348,887,342,887,342,889,336,889,336,891,330,891,330,893,324,893,324,895,316,895,318,915,318,915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97" o:spid="_x0000_s1026" o:spt="20" style="position:absolute;left:1979;top:166;height:0;width:540;" filled="f" stroked="t" coordsize="21600,21600" o:gfxdata="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/6Rc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文本框 98" o:spid="_x0000_s1026" o:spt="202" type="#_x0000_t202" style="position:absolute;left:1799;top:-100;height:558;width:920;" filled="f" stroked="f" coordsize="21600,21600" o:gfxdata="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PgKo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0" w:line="213" w:lineRule="auto"/>
                          <w:ind w:left="240" w:right="259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单位确认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按</w:t>
      </w:r>
      <w:r>
        <w:tab/>
      </w:r>
      <w:r>
        <w:t>键确认并返回测量</w:t>
      </w:r>
      <w:r>
        <w:rPr>
          <w:spacing w:val="-13"/>
        </w:rPr>
        <w:t>模</w:t>
      </w:r>
      <w:r>
        <w:rPr>
          <w:spacing w:val="-10"/>
        </w:rPr>
        <w:t>式</w:t>
      </w:r>
      <w:r>
        <w:rPr>
          <w:spacing w:val="-13"/>
        </w:rPr>
        <w:t>，</w:t>
      </w:r>
      <w:r>
        <w:rPr>
          <w:spacing w:val="-10"/>
        </w:rPr>
        <w:t>出</w:t>
      </w:r>
      <w:r>
        <w:rPr>
          <w:spacing w:val="-13"/>
        </w:rPr>
        <w:t>厂</w:t>
      </w:r>
      <w:r>
        <w:rPr>
          <w:spacing w:val="-10"/>
        </w:rPr>
        <w:t>设</w:t>
      </w:r>
      <w:r>
        <w:rPr>
          <w:spacing w:val="-13"/>
        </w:rPr>
        <w:t>置</w:t>
      </w:r>
      <w:r>
        <w:rPr>
          <w:spacing w:val="57"/>
        </w:rPr>
        <w:t>为</w:t>
      </w:r>
      <w:r>
        <w:rPr>
          <w:rFonts w:ascii="Times New Roman" w:eastAsia="Times New Roman"/>
          <w:spacing w:val="-7"/>
        </w:rPr>
        <w:t>ON</w:t>
      </w:r>
      <w:r>
        <w:t>。</w:t>
      </w:r>
      <w:r>
        <w:rPr>
          <w:spacing w:val="-8"/>
        </w:rPr>
        <w:t>当</w:t>
      </w:r>
      <w:r>
        <w:rPr>
          <w:spacing w:val="-5"/>
        </w:rPr>
        <w:t>选</w:t>
      </w:r>
      <w:r>
        <w:rPr>
          <w:spacing w:val="57"/>
        </w:rPr>
        <w:t>择</w:t>
      </w:r>
      <w:r>
        <w:rPr>
          <w:rFonts w:ascii="Times New Roman" w:eastAsia="Times New Roman"/>
        </w:rPr>
        <w:t xml:space="preserve">ON </w:t>
      </w:r>
      <w:r>
        <w:rPr>
          <w:spacing w:val="-8"/>
        </w:rPr>
        <w:t>时</w:t>
      </w:r>
      <w:r>
        <w:rPr>
          <w:spacing w:val="-5"/>
        </w:rPr>
        <w:t>，</w:t>
      </w:r>
      <w:r>
        <w:rPr>
          <w:spacing w:val="-8"/>
        </w:rPr>
        <w:t>背光自</w:t>
      </w:r>
      <w:r>
        <w:rPr>
          <w:spacing w:val="-5"/>
        </w:rPr>
        <w:t>动</w:t>
      </w:r>
      <w:r>
        <w:rPr>
          <w:spacing w:val="-8"/>
        </w:rPr>
        <w:t>关闭功</w:t>
      </w:r>
      <w:r>
        <w:rPr>
          <w:spacing w:val="-5"/>
        </w:rPr>
        <w:t>能</w:t>
      </w:r>
      <w:r>
        <w:rPr>
          <w:spacing w:val="-8"/>
        </w:rPr>
        <w:t>启用</w:t>
      </w:r>
      <w:r>
        <w:rPr>
          <w:spacing w:val="-3"/>
        </w:rPr>
        <w:t>，</w:t>
      </w:r>
      <w:r>
        <w:rPr>
          <w:rFonts w:ascii="Times New Roman" w:eastAsia="Times New Roman"/>
          <w:spacing w:val="-3"/>
        </w:rPr>
        <w:t>8</w:t>
      </w:r>
      <w:r>
        <w:rPr>
          <w:rFonts w:ascii="Times New Roman" w:eastAsia="Times New Roman"/>
          <w:spacing w:val="14"/>
        </w:rPr>
        <w:t xml:space="preserve"> </w:t>
      </w:r>
      <w:r>
        <w:rPr>
          <w:spacing w:val="4"/>
        </w:rPr>
        <w:t>分</w:t>
      </w:r>
      <w:r>
        <w:rPr>
          <w:spacing w:val="7"/>
        </w:rPr>
        <w:t>钟</w:t>
      </w:r>
      <w:r>
        <w:rPr>
          <w:spacing w:val="4"/>
        </w:rPr>
        <w:t>后背</w:t>
      </w:r>
      <w:r>
        <w:t>光</w:t>
      </w:r>
    </w:p>
    <w:p>
      <w:pPr>
        <w:pStyle w:val="5"/>
        <w:spacing w:before="2" w:line="400" w:lineRule="auto"/>
        <w:ind w:left="513" w:right="870"/>
      </w:pPr>
      <w:r>
        <w:t>自动熄灭。当选择</w:t>
      </w:r>
      <w:r>
        <w:rPr>
          <w:rFonts w:ascii="Times New Roman" w:eastAsia="Times New Roman"/>
        </w:rPr>
        <w:t xml:space="preserve">OFF </w:t>
      </w:r>
      <w:r>
        <w:t xml:space="preserve">时，背光自动关闭功能关闭。开启背光后，仪器耗电是正常显示的 </w:t>
      </w:r>
      <w:r>
        <w:rPr>
          <w:rFonts w:ascii="Times New Roman" w:eastAsia="Times New Roman"/>
        </w:rPr>
        <w:t xml:space="preserve">3 </w:t>
      </w:r>
      <w:r>
        <w:t>倍，因此注意不要长时间开启背光。</w:t>
      </w:r>
    </w:p>
    <w:p>
      <w:pPr>
        <w:pStyle w:val="13"/>
        <w:numPr>
          <w:ilvl w:val="1"/>
          <w:numId w:val="5"/>
        </w:numPr>
        <w:tabs>
          <w:tab w:val="left" w:pos="866"/>
        </w:tabs>
        <w:spacing w:before="2" w:after="0" w:line="240" w:lineRule="auto"/>
        <w:ind w:left="865" w:right="0" w:hanging="634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pacing w:val="-3"/>
          <w:w w:val="100"/>
          <w:sz w:val="28"/>
        </w:rPr>
        <w:t>自动关机设置</w:t>
      </w:r>
      <w:r>
        <w:rPr>
          <w:rFonts w:hint="eastAsia" w:ascii="黑体" w:eastAsia="黑体"/>
          <w:spacing w:val="-1"/>
          <w:w w:val="100"/>
          <w:sz w:val="28"/>
        </w:rPr>
        <w:t>（</w:t>
      </w:r>
      <w:r>
        <w:rPr>
          <w:rFonts w:ascii="Times New Roman" w:eastAsia="Times New Roman"/>
          <w:spacing w:val="-1"/>
          <w:w w:val="100"/>
          <w:sz w:val="28"/>
        </w:rPr>
        <w:t>P</w:t>
      </w:r>
      <w:r>
        <w:rPr>
          <w:rFonts w:ascii="Times New Roman" w:eastAsia="Times New Roman"/>
          <w:spacing w:val="-2"/>
          <w:w w:val="100"/>
          <w:sz w:val="28"/>
        </w:rPr>
        <w:t>6</w:t>
      </w:r>
      <w:r>
        <w:rPr>
          <w:rFonts w:hint="eastAsia" w:ascii="黑体" w:eastAsia="黑体"/>
          <w:spacing w:val="-142"/>
          <w:w w:val="100"/>
          <w:sz w:val="28"/>
        </w:rPr>
        <w:t>）</w:t>
      </w:r>
      <w:r>
        <w:rPr>
          <w:rFonts w:hint="eastAsia" w:ascii="黑体" w:eastAsia="黑体"/>
          <w:w w:val="100"/>
          <w:sz w:val="28"/>
        </w:rPr>
        <w:t>：</w:t>
      </w:r>
    </w:p>
    <w:p>
      <w:pPr>
        <w:pStyle w:val="5"/>
        <w:tabs>
          <w:tab w:val="left" w:pos="1792"/>
          <w:tab w:val="left" w:pos="4108"/>
          <w:tab w:val="left" w:pos="4168"/>
        </w:tabs>
        <w:spacing w:before="241" w:line="400" w:lineRule="auto"/>
        <w:ind w:left="513" w:right="3416" w:firstLine="559"/>
      </w:pPr>
      <w:r>
        <mc:AlternateContent>
          <mc:Choice Requires="wpg">
            <w:drawing>
              <wp:anchor distT="0" distB="0" distL="114300" distR="114300" simplePos="0" relativeHeight="250340352" behindDoc="1" locked="0" layoutInCell="1" allowOverlap="1">
                <wp:simplePos x="0" y="0"/>
                <wp:positionH relativeFrom="page">
                  <wp:posOffset>2618740</wp:posOffset>
                </wp:positionH>
                <wp:positionV relativeFrom="paragraph">
                  <wp:posOffset>80010</wp:posOffset>
                </wp:positionV>
                <wp:extent cx="584200" cy="354330"/>
                <wp:effectExtent l="0" t="635" r="6350" b="6985"/>
                <wp:wrapNone/>
                <wp:docPr id="138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" cy="354330"/>
                          <a:chOff x="4124" y="127"/>
                          <a:chExt cx="920" cy="558"/>
                        </a:xfrm>
                      </wpg:grpSpPr>
                      <wps:wsp>
                        <wps:cNvPr id="135" name="任意多边形 100"/>
                        <wps:cNvSpPr/>
                        <wps:spPr>
                          <a:xfrm>
                            <a:off x="4124" y="126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5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300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2" y="250"/>
                                </a:lnTo>
                                <a:lnTo>
                                  <a:pt x="4" y="242"/>
                                </a:lnTo>
                                <a:lnTo>
                                  <a:pt x="5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6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4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8" y="250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9" y="300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4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6" name="直线 101"/>
                        <wps:cNvSpPr/>
                        <wps:spPr>
                          <a:xfrm>
                            <a:off x="4304" y="392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7" name="文本框 102"/>
                        <wps:cNvSpPr txBox="1"/>
                        <wps:spPr>
                          <a:xfrm>
                            <a:off x="4124" y="126"/>
                            <a:ext cx="920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2" w:line="213" w:lineRule="auto"/>
                                <w:ind w:left="239" w:right="26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背光功能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9" o:spid="_x0000_s1026" o:spt="203" style="position:absolute;left:0pt;margin-left:206.2pt;margin-top:6.3pt;height:27.9pt;width:46pt;mso-position-horizontal-relative:page;z-index:-252976128;mso-width-relative:page;mso-height-relative:page;" coordorigin="4124,127" coordsize="920,558" o:gfxdata="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">
                <o:lock v:ext="edit" aspectratio="f"/>
                <v:shape id="任意多边形 100" o:spid="_x0000_s1026" o:spt="100" style="position:absolute;left:4124;top:126;height:558;width:920;" fillcolor="#000000" filled="t" stroked="f" coordsize="920,558" o:gfxdata="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QMwVrsAAADc&#10;AAAADwAAAAAAAAABACAAAAAiAAAAZHJzL2Rvd25yZXYueG1sUEsBAhQAFAAAAAgAh07iQDMvBZ47&#10;AAAAOQAAABAAAAAAAAAAAQAgAAAACgEAAGRycy9zaGFwZXhtbC54bWxQSwUGAAAAAAYABgBbAQAA&#10;tAMAAAAA&#10;" path="m483,558l437,558,346,550,303,542,282,536,262,532,242,524,205,512,187,504,169,496,153,486,137,478,121,468,107,458,93,448,80,436,68,426,57,414,47,402,37,390,29,376,21,364,18,356,15,350,12,342,10,336,7,330,5,322,4,314,2,308,1,300,1,294,0,286,0,272,1,264,1,256,2,250,4,242,5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6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4,234,916,242,918,250,919,256,919,264,920,272,920,286xm21,260l21,258,21,258,21,260xm899,260l899,258,899,258,899,260xm20,286l20,286,20,284,20,286xm915,318l895,318,897,310,897,310,898,304,898,304,899,298,899,298,899,292,899,292,900,284,900,286,920,286,919,294,919,300,918,308,916,314,915,318xm25,318l25,318,25,316,25,318xm883,390l858,390,867,378,866,378,874,366,874,366,881,354,881,354,884,348,884,348,887,342,887,342,889,336,889,336,891,330,891,330,893,324,893,324,895,316,895,318,915,318,914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101" o:spid="_x0000_s1026" o:spt="20" style="position:absolute;left:4304;top:392;height:0;width:540;" filled="f" stroked="t" coordsize="21600,21600" o:gfxdata="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8SiX7sAAADc&#10;AAAADwAAAAAAAAABACAAAAAiAAAAZHJzL2Rvd25yZXYueG1sUEsBAhQAFAAAAAgAh07iQDMvBZ47&#10;AAAAOQAAABAAAAAAAAAAAQAgAAAACgEAAGRycy9zaGFwZXhtbC54bWxQSwUGAAAAAAYABgBbAQAA&#10;tAMAAAAA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文本框 102" o:spid="_x0000_s1026" o:spt="202" type="#_x0000_t202" style="position:absolute;left:4124;top:126;height:558;width:920;" filled="f" stroked="f" coordsize="21600,21600" o:gfxdata="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FBK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2" w:line="213" w:lineRule="auto"/>
                          <w:ind w:left="239" w:right="26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背光功能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0342400" behindDoc="1" locked="0" layoutInCell="1" allowOverlap="1">
                <wp:simplePos x="0" y="0"/>
                <wp:positionH relativeFrom="page">
                  <wp:posOffset>2586990</wp:posOffset>
                </wp:positionH>
                <wp:positionV relativeFrom="paragraph">
                  <wp:posOffset>486410</wp:posOffset>
                </wp:positionV>
                <wp:extent cx="584200" cy="354330"/>
                <wp:effectExtent l="0" t="635" r="6350" b="6985"/>
                <wp:wrapNone/>
                <wp:docPr id="142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" cy="354330"/>
                          <a:chOff x="4074" y="767"/>
                          <a:chExt cx="920" cy="558"/>
                        </a:xfrm>
                      </wpg:grpSpPr>
                      <wps:wsp>
                        <wps:cNvPr id="139" name="任意多边形 104"/>
                        <wps:cNvSpPr/>
                        <wps:spPr>
                          <a:xfrm>
                            <a:off x="4074" y="766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5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300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2" y="250"/>
                                </a:lnTo>
                                <a:lnTo>
                                  <a:pt x="4" y="242"/>
                                </a:lnTo>
                                <a:lnTo>
                                  <a:pt x="5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6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4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8" y="250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9" y="300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4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0" name="直线 105"/>
                        <wps:cNvSpPr/>
                        <wps:spPr>
                          <a:xfrm>
                            <a:off x="4254" y="1032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1" name="文本框 106"/>
                        <wps:cNvSpPr txBox="1"/>
                        <wps:spPr>
                          <a:xfrm>
                            <a:off x="4074" y="766"/>
                            <a:ext cx="920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0" w:line="213" w:lineRule="auto"/>
                                <w:ind w:left="238" w:right="261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储存回显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3" o:spid="_x0000_s1026" o:spt="203" style="position:absolute;left:0pt;margin-left:203.7pt;margin-top:38.3pt;height:27.9pt;width:46pt;mso-position-horizontal-relative:page;z-index:-252974080;mso-width-relative:page;mso-height-relative:page;" coordorigin="4074,767" coordsize="920,558" o:gfxdata="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">
                <o:lock v:ext="edit" aspectratio="f"/>
                <v:shape id="任意多边形 104" o:spid="_x0000_s1026" o:spt="100" style="position:absolute;left:4074;top:766;height:558;width:920;" fillcolor="#000000" filled="t" stroked="f" coordsize="920,558" o:gfxdata="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E46U7sAAADc&#10;AAAADwAAAAAAAAABACAAAAAiAAAAZHJzL2Rvd25yZXYueG1sUEsBAhQAFAAAAAgAh07iQDMvBZ47&#10;AAAAOQAAABAAAAAAAAAAAQAgAAAACgEAAGRycy9zaGFwZXhtbC54bWxQSwUGAAAAAAYABgBbAQAA&#10;tAMAAAAA&#10;" path="m483,558l437,558,346,550,303,542,282,536,262,532,242,524,205,512,187,504,169,496,153,486,137,478,121,468,107,458,93,448,80,436,68,426,57,414,47,402,37,390,29,376,21,364,18,356,15,350,12,342,10,336,7,330,5,322,4,314,2,308,1,300,1,294,0,286,0,272,1,264,1,256,2,250,4,242,5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6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4,234,916,242,918,250,919,256,919,264,920,272,920,286xm21,260l21,258,21,258,21,260xm899,260l899,258,899,258,899,260xm20,286l20,286,20,284,20,286xm915,318l895,318,897,310,897,310,898,304,898,304,899,298,899,298,899,292,899,292,900,284,900,286,920,286,919,294,919,300,918,308,916,314,915,318xm25,318l25,318,25,316,25,318xm883,390l858,390,867,378,866,378,874,366,874,366,881,354,881,354,884,348,884,348,887,342,887,342,889,336,889,336,891,330,891,330,893,324,893,324,895,316,895,318,915,318,914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105" o:spid="_x0000_s1026" o:spt="20" style="position:absolute;left:4254;top:1032;height:0;width:540;" filled="f" stroked="t" coordsize="21600,21600" o:gfxdata="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Z+zN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文本框 106" o:spid="_x0000_s1026" o:spt="202" type="#_x0000_t202" style="position:absolute;left:4074;top:766;height:558;width:920;" filled="f" stroked="f" coordsize="21600,21600" o:gfxdata="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6mSjm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0" w:line="213" w:lineRule="auto"/>
                          <w:ind w:left="238" w:right="261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储存回显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0344448" behindDoc="1" locked="0" layoutInCell="1" allowOverlap="1">
                <wp:simplePos x="0" y="0"/>
                <wp:positionH relativeFrom="page">
                  <wp:posOffset>1104265</wp:posOffset>
                </wp:positionH>
                <wp:positionV relativeFrom="paragraph">
                  <wp:posOffset>857250</wp:posOffset>
                </wp:positionV>
                <wp:extent cx="584200" cy="354330"/>
                <wp:effectExtent l="0" t="635" r="6350" b="6985"/>
                <wp:wrapNone/>
                <wp:docPr id="146" name="组合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" cy="354330"/>
                          <a:chOff x="1739" y="1351"/>
                          <a:chExt cx="920" cy="558"/>
                        </a:xfrm>
                      </wpg:grpSpPr>
                      <wps:wsp>
                        <wps:cNvPr id="143" name="任意多边形 108"/>
                        <wps:cNvSpPr/>
                        <wps:spPr>
                          <a:xfrm>
                            <a:off x="1739" y="1350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6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300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2" y="250"/>
                                </a:lnTo>
                                <a:lnTo>
                                  <a:pt x="4" y="242"/>
                                </a:lnTo>
                                <a:lnTo>
                                  <a:pt x="6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6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5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8" y="250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9" y="300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5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4" name="直线 109"/>
                        <wps:cNvSpPr/>
                        <wps:spPr>
                          <a:xfrm>
                            <a:off x="1919" y="1616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5" name="文本框 110"/>
                        <wps:cNvSpPr txBox="1"/>
                        <wps:spPr>
                          <a:xfrm>
                            <a:off x="1739" y="1350"/>
                            <a:ext cx="920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2" w:line="213" w:lineRule="auto"/>
                                <w:ind w:left="240" w:right="259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单位确认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7" o:spid="_x0000_s1026" o:spt="203" style="position:absolute;left:0pt;margin-left:86.95pt;margin-top:67.5pt;height:27.9pt;width:46pt;mso-position-horizontal-relative:page;z-index:-252972032;mso-width-relative:page;mso-height-relative:page;" coordorigin="1739,1351" coordsize="920,558" o:gfxdata="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">
                <o:lock v:ext="edit" aspectratio="f"/>
                <v:shape id="任意多边形 108" o:spid="_x0000_s1026" o:spt="100" style="position:absolute;left:1739;top:1350;height:558;width:920;" fillcolor="#000000" filled="t" stroked="f" coordsize="920,558" o:gfxdata="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aB+xLsAAADc&#10;AAAADwAAAAAAAAABACAAAAAiAAAAZHJzL2Rvd25yZXYueG1sUEsBAhQAFAAAAAgAh07iQDMvBZ47&#10;AAAAOQAAABAAAAAAAAAAAQAgAAAACgEAAGRycy9zaGFwZXhtbC54bWxQSwUGAAAAAAYABgBbAQAA&#10;tAMAAAAA&#10;" path="m483,558l437,558,346,550,303,542,282,536,262,532,242,524,205,512,187,504,169,496,153,486,137,478,121,468,107,458,93,448,80,436,68,426,57,414,47,402,37,390,29,376,21,364,18,356,15,350,12,342,10,336,7,330,6,322,4,314,2,308,1,300,1,294,0,286,0,272,1,264,1,256,2,250,4,242,6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6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5,234,916,242,918,250,919,256,919,264,920,272,920,286xm21,260l21,258,21,258,21,260xm899,260l899,258,899,258,899,260xm20,286l20,286,20,284,20,286xm915,318l895,318,897,310,897,310,898,304,898,304,899,298,899,298,899,292,899,292,900,284,900,286,920,286,919,294,919,300,918,308,916,314,915,318xm25,318l25,318,25,316,25,318xm883,390l858,390,867,378,866,378,874,366,874,366,881,354,881,354,884,348,884,348,887,342,887,342,889,336,889,336,891,330,891,330,893,324,893,324,895,316,895,318,915,318,915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109" o:spid="_x0000_s1026" o:spt="20" style="position:absolute;left:1919;top:1616;height:0;width:540;" filled="f" stroked="t" coordsize="21600,21600" o:gfxdata="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xc6s65AAAA3AAA&#10;AA8AAAAAAAAAAQAgAAAAIgAAAGRycy9kb3ducmV2LnhtbFBLAQIUABQAAAAIAIdO4kAzLwWeOwAA&#10;ADkAAAAQAAAAAAAAAAEAIAAAAAgBAABkcnMvc2hhcGV4bWwueG1sUEsFBgAAAAAGAAYAWwEAALID&#10;AAAAAA=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文本框 110" o:spid="_x0000_s1026" o:spt="202" type="#_x0000_t202" style="position:absolute;left:1739;top:1350;height:558;width:920;" filled="f" stroked="f" coordsize="21600,21600" o:gfxdata="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nUw6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2" w:line="213" w:lineRule="auto"/>
                          <w:ind w:left="240" w:right="259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单位确认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0" distR="0" simplePos="0" relativeHeight="250349568" behindDoc="1" locked="0" layoutInCell="1" allowOverlap="1">
            <wp:simplePos x="0" y="0"/>
            <wp:positionH relativeFrom="page">
              <wp:posOffset>5181600</wp:posOffset>
            </wp:positionH>
            <wp:positionV relativeFrom="paragraph">
              <wp:posOffset>325120</wp:posOffset>
            </wp:positionV>
            <wp:extent cx="1687830" cy="1153795"/>
            <wp:effectExtent l="0" t="0" r="0" b="0"/>
            <wp:wrapNone/>
            <wp:docPr id="75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24.jpeg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130" cy="1154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9"/>
        </w:rPr>
        <w:t>在</w:t>
      </w:r>
      <w:r>
        <w:rPr>
          <w:rFonts w:ascii="Times New Roman" w:eastAsia="Times New Roman"/>
        </w:rPr>
        <w:t xml:space="preserve">P5 </w:t>
      </w:r>
      <w:r>
        <w:t>状</w:t>
      </w:r>
      <w:r>
        <w:rPr>
          <w:spacing w:val="-3"/>
        </w:rPr>
        <w:t>态</w:t>
      </w:r>
      <w:r>
        <w:t>下短按</w:t>
      </w:r>
      <w:r>
        <w:tab/>
      </w:r>
      <w:r>
        <w:tab/>
      </w:r>
      <w:r>
        <w:t>键</w:t>
      </w:r>
      <w:r>
        <w:rPr>
          <w:spacing w:val="-3"/>
        </w:rPr>
        <w:t>，</w:t>
      </w:r>
      <w:r>
        <w:t>仪器进</w:t>
      </w:r>
      <w:r>
        <w:rPr>
          <w:spacing w:val="69"/>
        </w:rPr>
        <w:t>入</w:t>
      </w:r>
      <w:r>
        <w:rPr>
          <w:rFonts w:ascii="Times New Roman" w:eastAsia="Times New Roman"/>
        </w:rPr>
        <w:t>P6</w:t>
      </w:r>
      <w:r>
        <w:rPr>
          <w:rFonts w:ascii="Times New Roman" w:eastAsia="Times New Roman"/>
          <w:spacing w:val="-1"/>
        </w:rPr>
        <w:t xml:space="preserve"> </w:t>
      </w:r>
      <w:r>
        <w:t>模</w:t>
      </w:r>
      <w:r>
        <w:rPr>
          <w:spacing w:val="-3"/>
        </w:rPr>
        <w:t>式</w:t>
      </w:r>
      <w:r>
        <w:t>。如</w:t>
      </w:r>
      <w:r>
        <w:rPr>
          <w:spacing w:val="-3"/>
        </w:rPr>
        <w:t>图</w:t>
      </w:r>
      <w:r>
        <w:t>（</w:t>
      </w:r>
      <w:r>
        <w:rPr>
          <w:rFonts w:ascii="Times New Roman" w:eastAsia="Times New Roman"/>
        </w:rPr>
        <w:t>5-6</w:t>
      </w:r>
      <w:r>
        <w:t>）</w:t>
      </w:r>
      <w:r>
        <w:rPr>
          <w:spacing w:val="-3"/>
        </w:rPr>
        <w:t>所</w:t>
      </w:r>
      <w:r>
        <w:t>示，按</w:t>
      </w:r>
      <w:r>
        <w:tab/>
      </w:r>
      <w:r>
        <w:t>键</w:t>
      </w:r>
      <w:r>
        <w:rPr>
          <w:spacing w:val="-3"/>
        </w:rPr>
        <w:t>循</w:t>
      </w:r>
      <w:r>
        <w:t>环选</w:t>
      </w:r>
      <w:r>
        <w:rPr>
          <w:spacing w:val="67"/>
        </w:rPr>
        <w:t>择</w:t>
      </w:r>
      <w:r>
        <w:rPr>
          <w:rFonts w:ascii="Times New Roman" w:eastAsia="Times New Roman"/>
        </w:rPr>
        <w:t xml:space="preserve">OFF </w:t>
      </w:r>
      <w:r>
        <w:rPr>
          <w:spacing w:val="69"/>
        </w:rPr>
        <w:t>或</w:t>
      </w:r>
      <w:r>
        <w:rPr>
          <w:rFonts w:ascii="Times New Roman" w:eastAsia="Times New Roman"/>
        </w:rPr>
        <w:t>ON</w:t>
      </w:r>
      <w:r>
        <w:t>， 按</w:t>
      </w:r>
      <w:r>
        <w:tab/>
      </w:r>
      <w:r>
        <w:t>键确认并返回测量模式，出厂设置为</w:t>
      </w:r>
      <w:r>
        <w:rPr>
          <w:spacing w:val="-43"/>
        </w:rPr>
        <w:t xml:space="preserve"> </w:t>
      </w:r>
      <w:r>
        <w:rPr>
          <w:rFonts w:ascii="Times New Roman" w:eastAsia="Times New Roman"/>
        </w:rPr>
        <w:t>ON</w:t>
      </w:r>
      <w:r>
        <w:t>。当</w:t>
      </w:r>
      <w:r>
        <w:rPr>
          <w:spacing w:val="-3"/>
        </w:rPr>
        <w:t>选</w:t>
      </w:r>
      <w:r>
        <w:rPr>
          <w:spacing w:val="69"/>
        </w:rPr>
        <w:t>择</w:t>
      </w:r>
      <w:r>
        <w:rPr>
          <w:rFonts w:ascii="Times New Roman" w:eastAsia="Times New Roman"/>
        </w:rPr>
        <w:t>ON</w:t>
      </w:r>
      <w:r>
        <w:rPr>
          <w:rFonts w:ascii="Times New Roman" w:eastAsia="Times New Roman"/>
          <w:spacing w:val="-1"/>
        </w:rPr>
        <w:t xml:space="preserve"> </w:t>
      </w:r>
      <w:r>
        <w:t>时</w:t>
      </w:r>
      <w:r>
        <w:rPr>
          <w:spacing w:val="-3"/>
        </w:rPr>
        <w:t>，</w:t>
      </w:r>
      <w:r>
        <w:t>自</w:t>
      </w:r>
      <w:r>
        <w:rPr>
          <w:spacing w:val="-3"/>
        </w:rPr>
        <w:t>动</w:t>
      </w:r>
      <w:r>
        <w:t>关机</w:t>
      </w:r>
      <w:r>
        <w:rPr>
          <w:spacing w:val="-3"/>
        </w:rPr>
        <w:t>功</w:t>
      </w:r>
      <w:r>
        <w:t>能启用</w:t>
      </w:r>
      <w:r>
        <w:rPr>
          <w:spacing w:val="-5"/>
        </w:rPr>
        <w:t>，</w:t>
      </w:r>
      <w:r>
        <w:t>仪</w:t>
      </w:r>
      <w:r>
        <w:rPr>
          <w:spacing w:val="-3"/>
        </w:rPr>
        <w:t>器</w:t>
      </w:r>
      <w:r>
        <w:t>停止</w:t>
      </w:r>
      <w:r>
        <w:rPr>
          <w:spacing w:val="-3"/>
        </w:rPr>
        <w:t>操</w:t>
      </w:r>
      <w:r>
        <w:t>作</w:t>
      </w:r>
      <w:r>
        <w:rPr>
          <w:spacing w:val="3"/>
        </w:rPr>
        <w:t xml:space="preserve"> </w:t>
      </w:r>
      <w:r>
        <w:rPr>
          <w:rFonts w:ascii="Times New Roman" w:eastAsia="Times New Roman"/>
        </w:rPr>
        <w:t xml:space="preserve">10 </w:t>
      </w:r>
      <w:r>
        <w:t>分</w:t>
      </w:r>
      <w:r>
        <w:rPr>
          <w:spacing w:val="-3"/>
        </w:rPr>
        <w:t>钟</w:t>
      </w:r>
      <w:r>
        <w:t>后自</w:t>
      </w:r>
      <w:r>
        <w:rPr>
          <w:spacing w:val="-3"/>
        </w:rPr>
        <w:t>动</w:t>
      </w:r>
      <w:r>
        <w:t>关机</w:t>
      </w:r>
      <w:r>
        <w:rPr>
          <w:spacing w:val="-3"/>
        </w:rPr>
        <w:t>；</w:t>
      </w:r>
      <w:r>
        <w:t>当选</w:t>
      </w:r>
      <w:r>
        <w:rPr>
          <w:spacing w:val="67"/>
        </w:rPr>
        <w:t>择</w:t>
      </w:r>
      <w:r>
        <w:rPr>
          <w:rFonts w:ascii="Times New Roman" w:eastAsia="Times New Roman"/>
        </w:rPr>
        <w:t>OFF</w:t>
      </w:r>
      <w:r>
        <w:rPr>
          <w:rFonts w:ascii="Times New Roman" w:eastAsia="Times New Roman"/>
          <w:spacing w:val="4"/>
        </w:rPr>
        <w:t xml:space="preserve"> </w:t>
      </w:r>
      <w:r>
        <w:t>时</w:t>
      </w:r>
      <w:r>
        <w:rPr>
          <w:spacing w:val="-3"/>
        </w:rPr>
        <w:t>，</w:t>
      </w:r>
      <w:r>
        <w:t>自动</w:t>
      </w:r>
      <w:r>
        <w:rPr>
          <w:spacing w:val="-3"/>
        </w:rPr>
        <w:t>关</w:t>
      </w:r>
      <w:r>
        <w:t>机功</w:t>
      </w:r>
      <w:r>
        <w:rPr>
          <w:spacing w:val="-3"/>
        </w:rPr>
        <w:t>能</w:t>
      </w:r>
      <w:r>
        <w:t>关闭。</w:t>
      </w:r>
    </w:p>
    <w:p>
      <w:pPr>
        <w:pStyle w:val="13"/>
        <w:numPr>
          <w:ilvl w:val="1"/>
          <w:numId w:val="5"/>
        </w:numPr>
        <w:tabs>
          <w:tab w:val="left" w:pos="866"/>
        </w:tabs>
        <w:spacing w:before="5" w:after="0" w:line="240" w:lineRule="auto"/>
        <w:ind w:left="865" w:right="0" w:hanging="634"/>
        <w:jc w:val="left"/>
        <w:rPr>
          <w:rFonts w:hint="eastAsia" w:ascii="黑体" w:eastAsia="黑体"/>
          <w:sz w:val="28"/>
        </w:rPr>
      </w:pPr>
      <w:r>
        <w:drawing>
          <wp:anchor distT="0" distB="0" distL="0" distR="0" simplePos="0" relativeHeight="251735040" behindDoc="0" locked="0" layoutInCell="1" allowOverlap="1">
            <wp:simplePos x="0" y="0"/>
            <wp:positionH relativeFrom="page">
              <wp:posOffset>5181600</wp:posOffset>
            </wp:positionH>
            <wp:positionV relativeFrom="paragraph">
              <wp:posOffset>464820</wp:posOffset>
            </wp:positionV>
            <wp:extent cx="1705610" cy="1153795"/>
            <wp:effectExtent l="0" t="0" r="0" b="0"/>
            <wp:wrapNone/>
            <wp:docPr id="7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25.jpeg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355" cy="1154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spacing w:val="-3"/>
          <w:w w:val="100"/>
          <w:sz w:val="28"/>
        </w:rPr>
        <w:t>恢复出厂设置</w:t>
      </w:r>
      <w:r>
        <w:rPr>
          <w:rFonts w:hint="eastAsia" w:ascii="黑体" w:eastAsia="黑体"/>
          <w:spacing w:val="-1"/>
          <w:w w:val="100"/>
          <w:sz w:val="28"/>
        </w:rPr>
        <w:t>（</w:t>
      </w:r>
      <w:r>
        <w:rPr>
          <w:rFonts w:ascii="Times New Roman" w:eastAsia="Times New Roman"/>
          <w:spacing w:val="-3"/>
          <w:w w:val="100"/>
          <w:sz w:val="28"/>
        </w:rPr>
        <w:t>P</w:t>
      </w:r>
      <w:r>
        <w:rPr>
          <w:rFonts w:ascii="Times New Roman" w:eastAsia="Times New Roman"/>
          <w:spacing w:val="1"/>
          <w:w w:val="100"/>
          <w:sz w:val="28"/>
        </w:rPr>
        <w:t>7</w:t>
      </w:r>
      <w:r>
        <w:rPr>
          <w:rFonts w:hint="eastAsia" w:ascii="黑体" w:eastAsia="黑体"/>
          <w:spacing w:val="-142"/>
          <w:w w:val="100"/>
          <w:sz w:val="28"/>
        </w:rPr>
        <w:t>）</w:t>
      </w:r>
      <w:r>
        <w:rPr>
          <w:rFonts w:hint="eastAsia" w:ascii="黑体" w:eastAsia="黑体"/>
          <w:w w:val="100"/>
          <w:sz w:val="28"/>
        </w:rPr>
        <w:t>：</w:t>
      </w:r>
    </w:p>
    <w:p>
      <w:pPr>
        <w:spacing w:after="0" w:line="240" w:lineRule="auto"/>
        <w:jc w:val="left"/>
        <w:rPr>
          <w:rFonts w:hint="eastAsia" w:ascii="黑体" w:eastAsia="黑体"/>
          <w:sz w:val="28"/>
        </w:rPr>
        <w:sectPr>
          <w:type w:val="continuous"/>
          <w:pgSz w:w="11910" w:h="16840"/>
          <w:pgMar w:top="820" w:right="260" w:bottom="280" w:left="900" w:header="720" w:footer="720" w:gutter="0"/>
        </w:sectPr>
      </w:pPr>
    </w:p>
    <w:p>
      <w:pPr>
        <w:pStyle w:val="5"/>
        <w:tabs>
          <w:tab w:val="left" w:pos="3472"/>
        </w:tabs>
        <w:spacing w:before="151"/>
        <w:ind w:left="1072"/>
        <w:rPr>
          <w:sz w:val="21"/>
        </w:rPr>
      </w:pPr>
      <w:r>
        <mc:AlternateContent>
          <mc:Choice Requires="wpg">
            <w:drawing>
              <wp:anchor distT="0" distB="0" distL="114300" distR="114300" simplePos="0" relativeHeight="250345472" behindDoc="1" locked="0" layoutInCell="1" allowOverlap="1">
                <wp:simplePos x="0" y="0"/>
                <wp:positionH relativeFrom="page">
                  <wp:posOffset>2510790</wp:posOffset>
                </wp:positionH>
                <wp:positionV relativeFrom="paragraph">
                  <wp:posOffset>86995</wp:posOffset>
                </wp:positionV>
                <wp:extent cx="698500" cy="741045"/>
                <wp:effectExtent l="0" t="635" r="6350" b="1270"/>
                <wp:wrapNone/>
                <wp:docPr id="151" name="组合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500" cy="741045"/>
                          <a:chOff x="3954" y="138"/>
                          <a:chExt cx="1100" cy="1167"/>
                        </a:xfrm>
                      </wpg:grpSpPr>
                      <wps:wsp>
                        <wps:cNvPr id="147" name="任意多边形 112"/>
                        <wps:cNvSpPr/>
                        <wps:spPr>
                          <a:xfrm>
                            <a:off x="4134" y="137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5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300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2" y="250"/>
                                </a:lnTo>
                                <a:lnTo>
                                  <a:pt x="4" y="242"/>
                                </a:lnTo>
                                <a:lnTo>
                                  <a:pt x="5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6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4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8" y="250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9" y="300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4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8" name="直线 113"/>
                        <wps:cNvSpPr/>
                        <wps:spPr>
                          <a:xfrm>
                            <a:off x="4314" y="403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9" name="任意多边形 114"/>
                        <wps:cNvSpPr/>
                        <wps:spPr>
                          <a:xfrm>
                            <a:off x="3954" y="746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5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300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2" y="250"/>
                                </a:lnTo>
                                <a:lnTo>
                                  <a:pt x="4" y="242"/>
                                </a:lnTo>
                                <a:lnTo>
                                  <a:pt x="5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6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4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8" y="250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9" y="300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4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0" name="直线 115"/>
                        <wps:cNvSpPr/>
                        <wps:spPr>
                          <a:xfrm>
                            <a:off x="4134" y="1012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1" o:spid="_x0000_s1026" o:spt="203" style="position:absolute;left:0pt;margin-left:197.7pt;margin-top:6.85pt;height:58.35pt;width:55pt;mso-position-horizontal-relative:page;z-index:-252971008;mso-width-relative:page;mso-height-relative:page;" coordorigin="3954,138" coordsize="1100,1167" o:gfxdata="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">
                <o:lock v:ext="edit" aspectratio="f"/>
                <v:shape id="任意多边形 112" o:spid="_x0000_s1026" o:spt="100" style="position:absolute;left:4134;top:137;height:558;width:920;" fillcolor="#000000" filled="t" stroked="f" coordsize="920,558" o:gfxdata="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beMe8AAAA&#10;3AAAAA8AAAAAAAAAAQAgAAAAIgAAAGRycy9kb3ducmV2LnhtbFBLAQIUABQAAAAIAIdO4kAzLwWe&#10;OwAAADkAAAAQAAAAAAAAAAEAIAAAAAsBAABkcnMvc2hhcGV4bWwueG1sUEsFBgAAAAAGAAYAWwEA&#10;ALUDAAAAAA==&#10;" path="m483,558l437,558,346,550,303,542,282,536,262,532,242,524,205,512,187,504,169,496,153,486,137,478,121,468,107,458,93,448,80,436,68,426,57,414,47,402,37,390,29,376,21,364,18,356,15,350,12,342,10,336,7,330,5,322,4,314,2,308,1,300,1,294,0,286,0,272,1,264,1,256,2,250,4,242,5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6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4,234,916,242,918,250,919,256,919,264,920,272,920,286xm21,260l21,258,21,258,21,260xm899,260l899,258,899,258,899,260xm20,286l20,286,20,284,20,286xm915,318l895,318,897,310,897,310,898,304,898,304,899,298,899,298,899,292,899,292,900,284,900,286,920,286,919,294,919,300,918,308,916,314,915,318xm25,318l25,318,25,316,25,318xm883,390l858,390,867,378,866,378,874,366,874,366,881,354,881,354,884,348,884,348,887,342,887,342,889,336,889,336,891,330,891,330,893,324,893,324,895,316,895,318,915,318,914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113" o:spid="_x0000_s1026" o:spt="20" style="position:absolute;left:4314;top:403;height:0;width:540;" filled="f" stroked="t" coordsize="21600,21600" o:gfxdata="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EeDL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任意多边形 114" o:spid="_x0000_s1026" o:spt="100" style="position:absolute;left:3954;top:746;height:558;width:920;" fillcolor="#000000" filled="t" stroked="f" coordsize="920,558" o:gfxdata="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EhJLr4A&#10;AADcAAAADwAAAAAAAAABACAAAAAiAAAAZHJzL2Rvd25yZXYueG1sUEsBAhQAFAAAAAgAh07iQDMv&#10;BZ47AAAAOQAAABAAAAAAAAAAAQAgAAAADQEAAGRycy9zaGFwZXhtbC54bWxQSwUGAAAAAAYABgBb&#10;AQAAtwMAAAAA&#10;" path="m483,558l437,558,346,550,303,542,282,536,262,532,242,524,205,512,187,504,169,496,153,486,137,478,121,468,107,458,93,448,80,436,68,426,57,414,47,402,37,390,29,376,21,364,18,356,15,350,12,342,10,336,7,330,5,322,4,314,2,308,1,300,1,294,0,286,0,272,1,264,1,256,2,250,4,242,5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6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4,234,916,242,918,250,919,256,919,264,920,272,920,286xm21,260l21,258,21,258,21,260xm899,260l899,258,899,258,899,260xm20,286l20,286,20,284,20,286xm915,318l895,318,897,310,897,310,898,304,898,304,899,298,899,298,899,292,899,292,900,284,900,286,920,286,919,294,919,300,918,308,916,314,915,318xm25,318l25,318,25,316,25,318xm883,390l858,390,867,378,866,378,874,366,874,366,881,354,881,354,884,348,884,348,887,342,887,342,889,336,889,336,891,330,891,330,893,324,893,324,895,316,895,318,915,318,914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115" o:spid="_x0000_s1026" o:spt="20" style="position:absolute;left:4134;top:1012;height:0;width:540;" filled="f" stroked="t" coordsize="21600,21600" o:gfxdata="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vnoQ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0352640" behindDoc="1" locked="0" layoutInCell="1" allowOverlap="1">
                <wp:simplePos x="0" y="0"/>
                <wp:positionH relativeFrom="page">
                  <wp:posOffset>2776220</wp:posOffset>
                </wp:positionH>
                <wp:positionV relativeFrom="paragraph">
                  <wp:posOffset>269875</wp:posOffset>
                </wp:positionV>
                <wp:extent cx="265430" cy="132715"/>
                <wp:effectExtent l="0" t="0" r="0" b="0"/>
                <wp:wrapNone/>
                <wp:docPr id="154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3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209" w:lineRule="exact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功能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6" o:spid="_x0000_s1026" o:spt="202" type="#_x0000_t202" style="position:absolute;left:0pt;margin-left:218.6pt;margin-top:21.25pt;height:10.45pt;width:20.9pt;mso-position-horizontal-relative:page;z-index:-252963840;mso-width-relative:page;mso-height-relative:page;" filled="f" stroked="f" coordsize="21600,21600" o:gfxdata="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HGOq12QAAAAkBAAAPAAAAAAAAAAEAIAAAACIAAABkcnMvZG93bnJldi54bWxQ&#10;SwECFAAUAAAACACHTuJAa9XMDL0BAAB1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209" w:lineRule="exact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pacing w:val="-10"/>
                          <w:sz w:val="21"/>
                        </w:rPr>
                        <w:t>功能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69"/>
        </w:rPr>
        <w:t>在</w:t>
      </w:r>
      <w:r>
        <w:rPr>
          <w:rFonts w:ascii="Times New Roman" w:eastAsia="Times New Roman"/>
        </w:rPr>
        <w:t xml:space="preserve">P6 </w:t>
      </w:r>
      <w:r>
        <w:t>状</w:t>
      </w:r>
      <w:r>
        <w:rPr>
          <w:spacing w:val="-3"/>
        </w:rPr>
        <w:t>态</w:t>
      </w:r>
      <w:r>
        <w:t>下短按</w:t>
      </w:r>
      <w:r>
        <w:tab/>
      </w:r>
      <w:r>
        <w:rPr>
          <w:position w:val="16"/>
          <w:sz w:val="21"/>
        </w:rPr>
        <w:t>背</w:t>
      </w:r>
      <w:r>
        <w:rPr>
          <w:spacing w:val="-19"/>
          <w:position w:val="16"/>
          <w:sz w:val="21"/>
        </w:rPr>
        <w:t>光</w:t>
      </w:r>
    </w:p>
    <w:p>
      <w:pPr>
        <w:pStyle w:val="5"/>
        <w:tabs>
          <w:tab w:val="left" w:pos="3292"/>
        </w:tabs>
        <w:spacing w:before="241"/>
        <w:ind w:left="412"/>
      </w:pPr>
      <w:r>
        <mc:AlternateContent>
          <mc:Choice Requires="wps">
            <w:drawing>
              <wp:anchor distT="0" distB="0" distL="114300" distR="114300" simplePos="0" relativeHeight="250353664" behindDoc="1" locked="0" layoutInCell="1" allowOverlap="1">
                <wp:simplePos x="0" y="0"/>
                <wp:positionH relativeFrom="page">
                  <wp:posOffset>2661920</wp:posOffset>
                </wp:positionH>
                <wp:positionV relativeFrom="paragraph">
                  <wp:posOffset>276225</wp:posOffset>
                </wp:positionV>
                <wp:extent cx="265430" cy="132715"/>
                <wp:effectExtent l="0" t="0" r="0" b="0"/>
                <wp:wrapNone/>
                <wp:docPr id="155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3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209" w:lineRule="exact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回显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7" o:spid="_x0000_s1026" o:spt="202" type="#_x0000_t202" style="position:absolute;left:0pt;margin-left:209.6pt;margin-top:21.75pt;height:10.45pt;width:20.9pt;mso-position-horizontal-relative:page;z-index:-252962816;mso-width-relative:page;mso-height-relative:page;" filled="f" stroked="f" coordsize="21600,21600" o:gfxdata="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bAMVJtgAAAAJAQAADwAAAAAAAAABACAAAAAiAAAAZHJzL2Rvd25yZXYueG1sUEsB&#10;AhQAFAAAAAgAh07iQI+OUPK8AQAAdQ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209" w:lineRule="exact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pacing w:val="-10"/>
                          <w:sz w:val="21"/>
                        </w:rPr>
                        <w:t>回显</w:t>
                      </w:r>
                    </w:p>
                  </w:txbxContent>
                </v:textbox>
              </v:shape>
            </w:pict>
          </mc:Fallback>
        </mc:AlternateContent>
      </w:r>
      <w:r>
        <w:t>如图（</w:t>
      </w:r>
      <w:r>
        <w:rPr>
          <w:rFonts w:ascii="Times New Roman" w:eastAsia="Times New Roman"/>
        </w:rPr>
        <w:t>5-7</w:t>
      </w:r>
      <w:r>
        <w:t>）所示，按</w:t>
      </w:r>
      <w:r>
        <w:tab/>
      </w:r>
      <w:r>
        <w:rPr>
          <w:vertAlign w:val="superscript"/>
        </w:rPr>
        <w:t>储存</w:t>
      </w:r>
    </w:p>
    <w:p>
      <w:pPr>
        <w:pStyle w:val="5"/>
        <w:spacing w:before="241" w:line="400" w:lineRule="auto"/>
        <w:ind w:left="123" w:right="3546" w:firstLine="115"/>
      </w:pPr>
      <w:r>
        <w:br w:type="column"/>
      </w:r>
      <w:r>
        <w:t xml:space="preserve">键，仪器进入 </w:t>
      </w:r>
      <w:r>
        <w:rPr>
          <w:rFonts w:ascii="Times New Roman" w:eastAsia="Times New Roman"/>
        </w:rPr>
        <w:t xml:space="preserve">P7 </w:t>
      </w:r>
      <w:r>
        <w:t xml:space="preserve">模式， 键选择 </w:t>
      </w:r>
      <w:r>
        <w:rPr>
          <w:rFonts w:ascii="Times New Roman" w:eastAsia="Times New Roman"/>
        </w:rPr>
        <w:t>ON</w:t>
      </w:r>
      <w:r>
        <w:t>，表示恢复出</w:t>
      </w:r>
    </w:p>
    <w:p>
      <w:pPr>
        <w:spacing w:after="0" w:line="400" w:lineRule="auto"/>
        <w:sectPr>
          <w:type w:val="continuous"/>
          <w:pgSz w:w="11910" w:h="16840"/>
          <w:pgMar w:top="820" w:right="260" w:bottom="280" w:left="900" w:header="720" w:footer="720" w:gutter="0"/>
          <w:cols w:equalWidth="0" w:num="2">
            <w:col w:w="3891" w:space="40"/>
            <w:col w:w="6819"/>
          </w:cols>
        </w:sectPr>
      </w:pPr>
    </w:p>
    <w:p>
      <w:pPr>
        <w:pStyle w:val="5"/>
        <w:spacing w:before="2" w:line="400" w:lineRule="auto"/>
        <w:ind w:left="412" w:right="3668"/>
      </w:pPr>
      <w:r>
        <w:t>厂设置，</w:t>
      </w:r>
      <w:r>
        <w:rPr>
          <w:rFonts w:ascii="Times New Roman" w:eastAsia="Times New Roman"/>
        </w:rPr>
        <w:t xml:space="preserve">2s </w:t>
      </w:r>
      <w:r>
        <w:t xml:space="preserve">后返回测量模式。此时 </w:t>
      </w:r>
      <w:r>
        <w:rPr>
          <w:rFonts w:ascii="Times New Roman" w:eastAsia="Times New Roman"/>
        </w:rPr>
        <w:t xml:space="preserve">P1~P6 </w:t>
      </w:r>
      <w:r>
        <w:t>均恢复出厂设置状态，仪器校正点恢复理论设计的状态。</w:t>
      </w:r>
    </w:p>
    <w:p>
      <w:pPr>
        <w:spacing w:after="0" w:line="400" w:lineRule="auto"/>
        <w:sectPr>
          <w:type w:val="continuous"/>
          <w:pgSz w:w="11910" w:h="16840"/>
          <w:pgMar w:top="820" w:right="260" w:bottom="280" w:left="900" w:header="720" w:footer="720" w:gutter="0"/>
        </w:sectPr>
      </w:pPr>
    </w:p>
    <w:p>
      <w:pPr>
        <w:pStyle w:val="4"/>
        <w:numPr>
          <w:ilvl w:val="0"/>
          <w:numId w:val="2"/>
        </w:numPr>
        <w:tabs>
          <w:tab w:val="left" w:pos="584"/>
        </w:tabs>
        <w:spacing w:before="52" w:after="0" w:line="240" w:lineRule="auto"/>
        <w:ind w:left="583" w:right="0" w:hanging="352"/>
        <w:jc w:val="left"/>
      </w:pPr>
      <w:r>
        <mc:AlternateContent>
          <mc:Choice Requires="wps">
            <w:drawing>
              <wp:anchor distT="0" distB="0" distL="0" distR="0" simplePos="0" relativeHeight="25174118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347345</wp:posOffset>
                </wp:positionV>
                <wp:extent cx="6120130" cy="0"/>
                <wp:effectExtent l="0" t="9525" r="13970" b="19050"/>
                <wp:wrapTopAndBottom/>
                <wp:docPr id="201" name="直线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68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8" o:spid="_x0000_s1026" o:spt="20" style="position:absolute;left:0pt;margin-left:56.7pt;margin-top:27.35pt;height:0pt;width:481.9pt;mso-position-horizontal-relative:page;mso-wrap-distance-bottom:0pt;mso-wrap-distance-top:0pt;z-index:-251575296;mso-width-relative:page;mso-height-relative:page;" filled="f" stroked="t" coordsize="21600,21600" o:gfxdata="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QmR1XW&#10;AAAACgEAAA8AAAAAAAAAAQAgAAAAIgAAAGRycy9kb3ducmV2LnhtbFBLAQIUABQAAAAIAIdO4kDu&#10;UQNK6QEAAOADAAAOAAAAAAAAAAEAIAAAACUBAABkcnMvZTJvRG9jLnhtbFBLBQYAAAAABgAGAFkB&#10;AACABQAAAAA=&#10;">
                <v:fill on="f" focussize="0,0"/>
                <v:stroke weight="1.5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bookmarkStart w:id="5" w:name="_TOC_250003"/>
      <w:bookmarkEnd w:id="5"/>
      <w:r>
        <w:t>测量信息的储存、回显和清除：</w:t>
      </w:r>
    </w:p>
    <w:p>
      <w:pPr>
        <w:pStyle w:val="5"/>
        <w:spacing w:before="7"/>
        <w:rPr>
          <w:rFonts w:ascii="黑体"/>
          <w:b/>
          <w:sz w:val="31"/>
        </w:rPr>
      </w:pPr>
    </w:p>
    <w:p>
      <w:pPr>
        <w:pStyle w:val="13"/>
        <w:numPr>
          <w:ilvl w:val="1"/>
          <w:numId w:val="2"/>
        </w:numPr>
        <w:tabs>
          <w:tab w:val="left" w:pos="795"/>
        </w:tabs>
        <w:spacing w:before="0" w:after="0" w:line="240" w:lineRule="auto"/>
        <w:ind w:left="794" w:right="0" w:hanging="563"/>
        <w:jc w:val="left"/>
        <w:rPr>
          <w:rFonts w:ascii="Times New Roman" w:eastAsia="Times New Roman"/>
          <w:sz w:val="28"/>
        </w:rPr>
      </w:pPr>
      <w:r>
        <w:rPr>
          <w:rFonts w:hint="eastAsia" w:ascii="黑体" w:eastAsia="黑体"/>
          <w:spacing w:val="-3"/>
          <w:sz w:val="28"/>
        </w:rPr>
        <w:t>储存测量信息：</w:t>
      </w:r>
    </w:p>
    <w:p>
      <w:pPr>
        <w:pStyle w:val="13"/>
        <w:numPr>
          <w:ilvl w:val="2"/>
          <w:numId w:val="2"/>
        </w:numPr>
        <w:tabs>
          <w:tab w:val="left" w:pos="1008"/>
        </w:tabs>
        <w:spacing w:before="266" w:after="0" w:line="417" w:lineRule="auto"/>
        <w:ind w:left="938" w:right="3630" w:hanging="704"/>
        <w:jc w:val="both"/>
        <w:rPr>
          <w:sz w:val="28"/>
        </w:rPr>
      </w:pPr>
      <w:r>
        <mc:AlternateContent>
          <mc:Choice Requires="wpg">
            <w:drawing>
              <wp:anchor distT="0" distB="0" distL="114300" distR="114300" simplePos="0" relativeHeight="250356736" behindDoc="1" locked="0" layoutInCell="1" allowOverlap="1">
                <wp:simplePos x="0" y="0"/>
                <wp:positionH relativeFrom="page">
                  <wp:posOffset>2758440</wp:posOffset>
                </wp:positionH>
                <wp:positionV relativeFrom="paragraph">
                  <wp:posOffset>118110</wp:posOffset>
                </wp:positionV>
                <wp:extent cx="584200" cy="354330"/>
                <wp:effectExtent l="0" t="635" r="6350" b="6985"/>
                <wp:wrapNone/>
                <wp:docPr id="159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" cy="354330"/>
                          <a:chOff x="4344" y="187"/>
                          <a:chExt cx="920" cy="558"/>
                        </a:xfrm>
                      </wpg:grpSpPr>
                      <wps:wsp>
                        <wps:cNvPr id="156" name="任意多边形 120"/>
                        <wps:cNvSpPr/>
                        <wps:spPr>
                          <a:xfrm>
                            <a:off x="4344" y="186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5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300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2" y="250"/>
                                </a:lnTo>
                                <a:lnTo>
                                  <a:pt x="4" y="242"/>
                                </a:lnTo>
                                <a:lnTo>
                                  <a:pt x="5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6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4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8" y="250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9" y="300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4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7" name="直线 121"/>
                        <wps:cNvSpPr/>
                        <wps:spPr>
                          <a:xfrm>
                            <a:off x="4524" y="452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8" name="文本框 122"/>
                        <wps:cNvSpPr txBox="1"/>
                        <wps:spPr>
                          <a:xfrm>
                            <a:off x="4344" y="186"/>
                            <a:ext cx="920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0" w:line="213" w:lineRule="auto"/>
                                <w:ind w:left="239" w:right="26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储存回显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9" o:spid="_x0000_s1026" o:spt="203" style="position:absolute;left:0pt;margin-left:217.2pt;margin-top:9.3pt;height:27.9pt;width:46pt;mso-position-horizontal-relative:page;z-index:-252959744;mso-width-relative:page;mso-height-relative:page;" coordorigin="4344,187" coordsize="920,558" o:gfxdata="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">
                <o:lock v:ext="edit" aspectratio="f"/>
                <v:shape id="任意多边形 120" o:spid="_x0000_s1026" o:spt="100" style="position:absolute;left:4344;top:186;height:558;width:920;" fillcolor="#000000" filled="t" stroked="f" coordsize="920,558" o:gfxdata="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OS4G8AAAA&#10;3AAAAA8AAAAAAAAAAQAgAAAAIgAAAGRycy9kb3ducmV2LnhtbFBLAQIUABQAAAAIAIdO4kAzLwWe&#10;OwAAADkAAAAQAAAAAAAAAAEAIAAAAAsBAABkcnMvc2hhcGV4bWwueG1sUEsFBgAAAAAGAAYAWwEA&#10;ALUDAAAAAA==&#10;" path="m483,558l437,558,346,550,303,542,282,536,262,532,242,524,205,512,187,504,169,496,153,486,137,478,121,468,107,458,93,448,80,436,68,426,57,414,47,402,37,390,29,376,21,364,18,356,15,350,12,342,10,336,7,330,5,322,4,314,2,308,1,300,1,294,0,286,0,272,1,264,1,256,2,250,4,242,5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6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4,234,916,242,918,250,919,256,919,264,920,272,920,286xm21,260l21,258,21,258,21,260xm899,260l899,258,899,258,899,260xm20,286l20,286,20,284,20,286xm915,318l895,318,897,310,897,310,898,304,898,304,899,298,899,298,899,292,899,292,900,284,900,286,920,286,919,294,919,300,918,308,916,314,915,318xm25,318l25,318,25,316,25,318xm883,390l858,390,867,378,866,378,874,366,874,366,881,354,881,354,884,348,884,348,887,342,887,342,889,336,889,336,891,330,891,330,893,324,893,324,895,316,895,318,915,318,914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121" o:spid="_x0000_s1026" o:spt="20" style="position:absolute;left:4524;top:452;height:0;width:540;" filled="f" stroked="t" coordsize="21600,21600" o:gfxdata="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V+Jk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文本框 122" o:spid="_x0000_s1026" o:spt="202" type="#_x0000_t202" style="position:absolute;left:4344;top:186;height:558;width:920;" filled="f" stroked="f" coordsize="21600,21600" o:gfxdata="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pFdXm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0" w:line="213" w:lineRule="auto"/>
                          <w:ind w:left="239" w:right="26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储存回显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page">
                  <wp:posOffset>5181600</wp:posOffset>
                </wp:positionH>
                <wp:positionV relativeFrom="paragraph">
                  <wp:posOffset>2133600</wp:posOffset>
                </wp:positionV>
                <wp:extent cx="1705610" cy="1217930"/>
                <wp:effectExtent l="0" t="0" r="8890" b="1270"/>
                <wp:wrapNone/>
                <wp:docPr id="204" name="组合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5610" cy="1217930"/>
                          <a:chOff x="8160" y="3360"/>
                          <a:chExt cx="2686" cy="1918"/>
                        </a:xfrm>
                      </wpg:grpSpPr>
                      <pic:pic xmlns:pic="http://schemas.openxmlformats.org/drawingml/2006/picture">
                        <pic:nvPicPr>
                          <pic:cNvPr id="202" name="图片 124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9535" y="3360"/>
                            <a:ext cx="638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3" name="图片 125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8160" y="3413"/>
                            <a:ext cx="2686" cy="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3" o:spid="_x0000_s1026" o:spt="203" style="position:absolute;left:0pt;margin-left:408pt;margin-top:168pt;height:95.9pt;width:134.3pt;mso-position-horizontal-relative:page;z-index:251744256;mso-width-relative:page;mso-height-relative:page;" coordorigin="8160,3360" coordsize="2686,1918" o:gfxdata="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">
                <o:lock v:ext="edit" aspectratio="f"/>
                <v:shape id="图片 124" o:spid="_x0000_s1026" o:spt="75" alt="" type="#_x0000_t75" style="position:absolute;left:9535;top:3360;height:411;width:638;" filled="f" o:preferrelative="t" stroked="f" coordsize="21600,21600" o:gfxdata="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reJb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30" o:title=""/>
                  <o:lock v:ext="edit" aspectratio="t"/>
                </v:shape>
                <v:shape id="图片 125" o:spid="_x0000_s1026" o:spt="75" alt="" type="#_x0000_t75" style="position:absolute;left:8160;top:3413;height:1865;width:2686;" filled="f" o:preferrelative="t" stroked="f" coordsize="21600,21600" o:gfxdata="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BUcB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31" o:title=""/>
                  <o:lock v:ext="edit" aspectratio="t"/>
                </v:shape>
              </v:group>
            </w:pict>
          </mc:Fallback>
        </mc:AlternateContent>
      </w:r>
      <w:r>
        <w:drawing>
          <wp:anchor distT="0" distB="0" distL="0" distR="0" simplePos="0" relativeHeight="251762688" behindDoc="0" locked="0" layoutInCell="1" allowOverlap="1">
            <wp:simplePos x="0" y="0"/>
            <wp:positionH relativeFrom="page">
              <wp:posOffset>5181600</wp:posOffset>
            </wp:positionH>
            <wp:positionV relativeFrom="paragraph">
              <wp:posOffset>301625</wp:posOffset>
            </wp:positionV>
            <wp:extent cx="1705610" cy="1170940"/>
            <wp:effectExtent l="0" t="0" r="0" b="0"/>
            <wp:wrapNone/>
            <wp:docPr id="79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28.jpeg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355" cy="117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sz w:val="28"/>
        </w:rPr>
        <w:t>在测量状态下 短按      键 ，液晶屏显示一个</w:t>
      </w:r>
      <w:r>
        <w:rPr>
          <w:spacing w:val="-9"/>
          <w:sz w:val="28"/>
        </w:rPr>
        <w:t xml:space="preserve">储存编号和 </w:t>
      </w:r>
      <w:r>
        <w:rPr>
          <w:rFonts w:ascii="Times New Roman" w:eastAsia="Times New Roman"/>
          <w:sz w:val="28"/>
        </w:rPr>
        <w:t>M+</w:t>
      </w:r>
      <w:r>
        <w:rPr>
          <w:sz w:val="28"/>
        </w:rPr>
        <w:t>图标，表示该测量信息已在此编号</w:t>
      </w:r>
      <w:r>
        <w:rPr>
          <w:spacing w:val="-3"/>
          <w:sz w:val="28"/>
        </w:rPr>
        <w:t>下储存，测量信息包括编号、测量值、测量单位、温度值和校正方式，如图</w:t>
      </w:r>
      <w:r>
        <w:rPr>
          <w:sz w:val="28"/>
        </w:rPr>
        <w:t>（</w:t>
      </w:r>
      <w:r>
        <w:rPr>
          <w:rFonts w:ascii="Times New Roman" w:eastAsia="Times New Roman"/>
          <w:sz w:val="28"/>
        </w:rPr>
        <w:t>6-1</w:t>
      </w:r>
      <w:r>
        <w:rPr>
          <w:sz w:val="28"/>
        </w:rPr>
        <w:t>）</w:t>
      </w:r>
      <w:r>
        <w:rPr>
          <w:spacing w:val="-2"/>
          <w:sz w:val="28"/>
        </w:rPr>
        <w:t>所示， 是储存编</w:t>
      </w:r>
      <w:r>
        <w:rPr>
          <w:spacing w:val="-26"/>
          <w:sz w:val="28"/>
        </w:rPr>
        <w:t xml:space="preserve">号为 </w:t>
      </w:r>
      <w:r>
        <w:rPr>
          <w:rFonts w:ascii="Times New Roman" w:eastAsia="Times New Roman"/>
          <w:sz w:val="28"/>
        </w:rPr>
        <w:t>28</w:t>
      </w:r>
      <w:r>
        <w:rPr>
          <w:rFonts w:ascii="Times New Roman" w:eastAsia="Times New Roman"/>
          <w:spacing w:val="-2"/>
          <w:sz w:val="28"/>
        </w:rPr>
        <w:t xml:space="preserve"> </w:t>
      </w:r>
      <w:r>
        <w:rPr>
          <w:spacing w:val="-3"/>
          <w:sz w:val="28"/>
        </w:rPr>
        <w:t>的一组测量信息。</w:t>
      </w:r>
    </w:p>
    <w:p>
      <w:pPr>
        <w:pStyle w:val="13"/>
        <w:numPr>
          <w:ilvl w:val="2"/>
          <w:numId w:val="2"/>
        </w:numPr>
        <w:tabs>
          <w:tab w:val="left" w:pos="1006"/>
        </w:tabs>
        <w:spacing w:before="0" w:after="0" w:line="358" w:lineRule="exact"/>
        <w:ind w:left="1005" w:right="0" w:hanging="771"/>
        <w:jc w:val="both"/>
        <w:rPr>
          <w:sz w:val="28"/>
        </w:rPr>
      </w:pPr>
      <w:r>
        <w:rPr>
          <w:spacing w:val="-8"/>
          <w:sz w:val="28"/>
        </w:rPr>
        <w:t xml:space="preserve">仪器将显示最后一次储存的编号和 </w:t>
      </w:r>
      <w:r>
        <w:rPr>
          <w:rFonts w:ascii="Times New Roman" w:eastAsia="Times New Roman"/>
          <w:sz w:val="28"/>
        </w:rPr>
        <w:t>M+</w:t>
      </w:r>
      <w:r>
        <w:rPr>
          <w:spacing w:val="-4"/>
          <w:sz w:val="28"/>
        </w:rPr>
        <w:t>图标，如图</w:t>
      </w:r>
    </w:p>
    <w:p>
      <w:pPr>
        <w:pStyle w:val="5"/>
        <w:spacing w:before="265"/>
        <w:ind w:left="748"/>
      </w:pPr>
      <w:r>
        <w:t>（</w:t>
      </w:r>
      <w:r>
        <w:rPr>
          <w:rFonts w:ascii="Times New Roman" w:eastAsia="Times New Roman"/>
        </w:rPr>
        <w:t>6-2</w:t>
      </w:r>
      <w:r>
        <w:t xml:space="preserve">）所示，表示仪器已经储存了 </w:t>
      </w:r>
      <w:r>
        <w:rPr>
          <w:rFonts w:ascii="Times New Roman" w:eastAsia="Times New Roman"/>
        </w:rPr>
        <w:t xml:space="preserve">16 </w:t>
      </w:r>
      <w:r>
        <w:t>组测量信息，</w:t>
      </w:r>
    </w:p>
    <w:p>
      <w:pPr>
        <w:pStyle w:val="5"/>
        <w:spacing w:before="265"/>
        <w:ind w:left="938"/>
      </w:pPr>
      <w:r>
        <w:t xml:space="preserve">仪器共可以储存 </w:t>
      </w:r>
      <w:r>
        <w:rPr>
          <w:rFonts w:ascii="Times New Roman" w:eastAsia="Times New Roman"/>
        </w:rPr>
        <w:t xml:space="preserve">99 </w:t>
      </w:r>
      <w:r>
        <w:t>组测量信息。</w:t>
      </w:r>
    </w:p>
    <w:p>
      <w:pPr>
        <w:pStyle w:val="13"/>
        <w:numPr>
          <w:ilvl w:val="2"/>
          <w:numId w:val="2"/>
        </w:numPr>
        <w:tabs>
          <w:tab w:val="left" w:pos="1006"/>
          <w:tab w:val="left" w:pos="2476"/>
          <w:tab w:val="left" w:pos="4924"/>
          <w:tab w:val="left" w:pos="6232"/>
        </w:tabs>
        <w:spacing w:before="46" w:after="0" w:line="624" w:lineRule="exact"/>
        <w:ind w:left="936" w:right="3625" w:hanging="701"/>
        <w:jc w:val="left"/>
        <w:rPr>
          <w:sz w:val="28"/>
        </w:rPr>
      </w:pPr>
      <w:r>
        <mc:AlternateContent>
          <mc:Choice Requires="wpg">
            <w:drawing>
              <wp:anchor distT="0" distB="0" distL="114300" distR="114300" simplePos="0" relativeHeight="250359808" behindDoc="1" locked="0" layoutInCell="1" allowOverlap="1">
                <wp:simplePos x="0" y="0"/>
                <wp:positionH relativeFrom="page">
                  <wp:posOffset>3094990</wp:posOffset>
                </wp:positionH>
                <wp:positionV relativeFrom="paragraph">
                  <wp:posOffset>104775</wp:posOffset>
                </wp:positionV>
                <wp:extent cx="584200" cy="354330"/>
                <wp:effectExtent l="0" t="635" r="6350" b="6985"/>
                <wp:wrapNone/>
                <wp:docPr id="163" name="组合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" cy="354330"/>
                          <a:chOff x="4874" y="166"/>
                          <a:chExt cx="920" cy="558"/>
                        </a:xfrm>
                      </wpg:grpSpPr>
                      <wps:wsp>
                        <wps:cNvPr id="160" name="任意多边形 127"/>
                        <wps:cNvSpPr/>
                        <wps:spPr>
                          <a:xfrm>
                            <a:off x="4874" y="165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5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300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2" y="250"/>
                                </a:lnTo>
                                <a:lnTo>
                                  <a:pt x="4" y="242"/>
                                </a:lnTo>
                                <a:lnTo>
                                  <a:pt x="5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6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4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8" y="250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9" y="300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4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1" name="直线 128"/>
                        <wps:cNvSpPr/>
                        <wps:spPr>
                          <a:xfrm>
                            <a:off x="5054" y="431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2" name="文本框 129"/>
                        <wps:cNvSpPr txBox="1"/>
                        <wps:spPr>
                          <a:xfrm>
                            <a:off x="4874" y="165"/>
                            <a:ext cx="920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1" w:line="213" w:lineRule="auto"/>
                                <w:ind w:left="240" w:right="259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储存回显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6" o:spid="_x0000_s1026" o:spt="203" style="position:absolute;left:0pt;margin-left:243.7pt;margin-top:8.25pt;height:27.9pt;width:46pt;mso-position-horizontal-relative:page;z-index:-252956672;mso-width-relative:page;mso-height-relative:page;" coordorigin="4874,166" coordsize="920,558" o:gfxdata="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">
                <o:lock v:ext="edit" aspectratio="f"/>
                <v:shape id="任意多边形 127" o:spid="_x0000_s1026" o:spt="100" style="position:absolute;left:4874;top:165;height:558;width:920;" fillcolor="#000000" filled="t" stroked="f" coordsize="920,558" o:gfxdata="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7HvNO/&#10;AAAA3AAAAA8AAAAAAAAAAQAgAAAAIgAAAGRycy9kb3ducmV2LnhtbFBLAQIUABQAAAAIAIdO4kAz&#10;LwWeOwAAADkAAAAQAAAAAAAAAAEAIAAAAA4BAABkcnMvc2hhcGV4bWwueG1sUEsFBgAAAAAGAAYA&#10;WwEAALgDAAAAAA==&#10;" path="m483,558l437,558,346,550,303,542,282,536,262,532,242,524,205,512,187,504,169,496,153,486,137,478,121,468,107,458,93,448,80,436,68,426,57,414,47,402,37,390,29,376,21,364,18,356,15,350,12,342,10,336,7,330,5,322,4,314,2,308,1,300,1,294,0,286,0,272,1,264,1,256,2,250,4,242,5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6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4,234,916,242,918,250,919,256,919,264,920,272,920,286xm21,260l21,258,21,258,21,260xm899,260l899,258,899,258,899,260xm20,286l20,286,20,284,20,286xm915,318l895,318,897,310,897,310,898,304,898,304,899,298,899,298,899,292,899,292,900,284,900,286,920,286,919,294,919,300,918,308,916,314,915,318xm25,318l25,318,25,316,25,318xm883,390l858,390,867,378,866,378,874,366,874,366,881,354,881,354,884,348,884,348,887,342,887,342,889,336,889,336,891,330,891,330,893,324,893,324,895,316,895,318,915,318,914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128" o:spid="_x0000_s1026" o:spt="20" style="position:absolute;left:5054;top:431;height:0;width:540;" filled="f" stroked="t" coordsize="21600,21600" o:gfxdata="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nhU2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文本框 129" o:spid="_x0000_s1026" o:spt="202" type="#_x0000_t202" style="position:absolute;left:4874;top:165;height:558;width:920;" filled="f" stroked="f" coordsize="21600,21600" o:gfxdata="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XBiC6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1" w:line="213" w:lineRule="auto"/>
                          <w:ind w:left="240" w:right="259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储存回显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0361856" behindDoc="1" locked="0" layoutInCell="1" allowOverlap="1">
                <wp:simplePos x="0" y="0"/>
                <wp:positionH relativeFrom="page">
                  <wp:posOffset>1558290</wp:posOffset>
                </wp:positionH>
                <wp:positionV relativeFrom="paragraph">
                  <wp:posOffset>1306195</wp:posOffset>
                </wp:positionV>
                <wp:extent cx="584200" cy="354330"/>
                <wp:effectExtent l="0" t="635" r="6350" b="6985"/>
                <wp:wrapNone/>
                <wp:docPr id="167" name="组合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" cy="354330"/>
                          <a:chOff x="2454" y="2058"/>
                          <a:chExt cx="920" cy="558"/>
                        </a:xfrm>
                      </wpg:grpSpPr>
                      <wps:wsp>
                        <wps:cNvPr id="164" name="任意多边形 131"/>
                        <wps:cNvSpPr/>
                        <wps:spPr>
                          <a:xfrm>
                            <a:off x="2454" y="2057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6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300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2" y="250"/>
                                </a:lnTo>
                                <a:lnTo>
                                  <a:pt x="4" y="242"/>
                                </a:lnTo>
                                <a:lnTo>
                                  <a:pt x="6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4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5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8" y="250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9" y="300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5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5" name="直线 132"/>
                        <wps:cNvSpPr/>
                        <wps:spPr>
                          <a:xfrm>
                            <a:off x="2634" y="2323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6" name="文本框 133"/>
                        <wps:cNvSpPr txBox="1"/>
                        <wps:spPr>
                          <a:xfrm>
                            <a:off x="2454" y="2057"/>
                            <a:ext cx="920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0" w:line="213" w:lineRule="auto"/>
                                <w:ind w:left="238" w:right="261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单位确认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0" o:spid="_x0000_s1026" o:spt="203" style="position:absolute;left:0pt;margin-left:122.7pt;margin-top:102.85pt;height:27.9pt;width:46pt;mso-position-horizontal-relative:page;z-index:-252954624;mso-width-relative:page;mso-height-relative:page;" coordorigin="2454,2058" coordsize="920,558" o:gfxdata="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">
                <o:lock v:ext="edit" aspectratio="f"/>
                <v:shape id="任意多边形 131" o:spid="_x0000_s1026" o:spt="100" style="position:absolute;left:2454;top:2057;height:558;width:920;" fillcolor="#000000" filled="t" stroked="f" coordsize="920,558" o:gfxdata="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8utC8AAAA&#10;3AAAAA8AAAAAAAAAAQAgAAAAIgAAAGRycy9kb3ducmV2LnhtbFBLAQIUABQAAAAIAIdO4kAzLwWe&#10;OwAAADkAAAAQAAAAAAAAAAEAIAAAAAsBAABkcnMvc2hhcGV4bWwueG1sUEsFBgAAAAAGAAYAWwEA&#10;ALUDAAAAAA==&#10;" path="m483,558l437,558,346,550,303,542,282,536,262,532,242,524,205,512,187,504,169,496,153,486,137,478,121,468,107,458,93,448,80,436,68,426,57,414,47,402,37,390,29,376,21,364,18,356,15,350,12,342,10,336,7,330,6,322,4,314,2,308,1,300,1,294,0,286,0,272,1,264,1,256,2,250,4,242,6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4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5,234,916,242,918,250,919,256,919,264,920,272,920,286xm21,260l21,258,21,258,21,260xm899,260l899,258,899,258,899,260xm20,286l20,286,20,284,20,286xm915,318l895,318,897,310,897,310,898,304,898,304,899,298,899,298,899,292,899,292,900,284,900,286,920,286,919,294,919,300,918,308,916,314,915,318xm25,318l25,318,25,316,25,318xm883,390l858,390,867,378,866,378,874,366,874,366,881,354,881,354,884,348,884,348,887,342,887,342,889,336,889,336,891,330,891,330,893,324,893,324,895,316,895,318,915,318,915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132" o:spid="_x0000_s1026" o:spt="20" style="position:absolute;left:2634;top:2323;height:0;width:540;" filled="f" stroked="t" coordsize="21600,21600" o:gfxdata="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KUTNbsAAADc&#10;AAAADwAAAAAAAAABACAAAAAiAAAAZHJzL2Rvd25yZXYueG1sUEsBAhQAFAAAAAgAh07iQDMvBZ47&#10;AAAAOQAAABAAAAAAAAAAAQAgAAAACgEAAGRycy9zaGFwZXhtbC54bWxQSwUGAAAAAAYABgBbAQAA&#10;tAMAAAAA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文本框 133" o:spid="_x0000_s1026" o:spt="202" type="#_x0000_t202" style="position:absolute;left:2454;top:2057;height:558;width:920;" filled="f" stroked="f" coordsize="21600,21600" o:gfxdata="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qOL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0" w:line="213" w:lineRule="auto"/>
                          <w:ind w:left="238" w:right="261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单位确认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0363904" behindDoc="1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520065</wp:posOffset>
                </wp:positionV>
                <wp:extent cx="584200" cy="354330"/>
                <wp:effectExtent l="0" t="635" r="6350" b="6985"/>
                <wp:wrapNone/>
                <wp:docPr id="171" name="组合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" cy="354330"/>
                          <a:chOff x="6174" y="820"/>
                          <a:chExt cx="920" cy="558"/>
                        </a:xfrm>
                      </wpg:grpSpPr>
                      <wps:wsp>
                        <wps:cNvPr id="168" name="任意多边形 135"/>
                        <wps:cNvSpPr/>
                        <wps:spPr>
                          <a:xfrm>
                            <a:off x="6174" y="819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6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4" y="242"/>
                                </a:lnTo>
                                <a:lnTo>
                                  <a:pt x="6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6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5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8" y="250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9" y="300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5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9" name="直线 136"/>
                        <wps:cNvSpPr/>
                        <wps:spPr>
                          <a:xfrm>
                            <a:off x="6354" y="1085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0" name="文本框 137"/>
                        <wps:cNvSpPr txBox="1"/>
                        <wps:spPr>
                          <a:xfrm>
                            <a:off x="6174" y="819"/>
                            <a:ext cx="920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0" w:line="213" w:lineRule="auto"/>
                                <w:ind w:left="238" w:right="261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储存回显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4" o:spid="_x0000_s1026" o:spt="203" style="position:absolute;left:0pt;margin-left:308.7pt;margin-top:40.95pt;height:27.9pt;width:46pt;mso-position-horizontal-relative:page;z-index:-252952576;mso-width-relative:page;mso-height-relative:page;" coordorigin="6174,820" coordsize="920,558" o:gfxdata="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">
                <o:lock v:ext="edit" aspectratio="f"/>
                <v:shape id="任意多边形 135" o:spid="_x0000_s1026" o:spt="100" style="position:absolute;left:6174;top:819;height:558;width:920;" fillcolor="#000000" filled="t" stroked="f" coordsize="920,558" o:gfxdata="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CxsNW/&#10;AAAA3AAAAA8AAAAAAAAAAQAgAAAAIgAAAGRycy9kb3ducmV2LnhtbFBLAQIUABQAAAAIAIdO4kAz&#10;LwWeOwAAADkAAAAQAAAAAAAAAAEAIAAAAA4BAABkcnMvc2hhcGV4bWwueG1sUEsFBgAAAAAGAAYA&#10;WwEAALgDAAAAAA==&#10;" path="m483,558l437,558,346,550,303,542,282,536,262,532,242,524,205,512,187,504,169,496,153,486,137,478,121,468,107,458,93,448,80,436,68,426,57,414,47,402,37,390,29,376,21,364,18,356,15,350,12,342,10,336,7,330,6,322,4,314,2,308,1,294,0,286,0,272,1,264,1,256,4,242,6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6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5,234,916,242,918,250,919,256,919,264,920,272,920,286xm21,260l21,258,21,258,21,260xm899,260l899,258,899,258,899,260xm20,286l20,286,20,284,20,286xm915,318l895,318,897,310,897,310,898,304,898,304,899,298,899,298,899,292,899,292,900,284,900,286,920,286,919,294,919,300,918,308,916,314,915,318xm25,318l25,318,25,316,25,318xm883,390l858,390,867,378,866,378,874,366,874,366,881,354,881,354,884,348,884,348,887,342,887,342,889,336,889,336,891,330,891,330,893,324,893,324,895,316,895,318,915,318,915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136" o:spid="_x0000_s1026" o:spt="20" style="position:absolute;left:6354;top:1085;height:0;width:540;" filled="f" stroked="t" coordsize="21600,21600" o:gfxdata="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egZMLsAAADc&#10;AAAADwAAAAAAAAABACAAAAAiAAAAZHJzL2Rvd25yZXYueG1sUEsBAhQAFAAAAAgAh07iQDMvBZ47&#10;AAAAOQAAABAAAAAAAAAAAQAgAAAACgEAAGRycy9zaGFwZXhtbC54bWxQSwUGAAAAAAYABgBbAQAA&#10;tAMAAAAA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文本框 137" o:spid="_x0000_s1026" o:spt="202" type="#_x0000_t202" style="position:absolute;left:6174;top:819;height:558;width:920;" filled="f" stroked="f" coordsize="21600,21600" o:gfxdata="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/hiUf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0" w:line="213" w:lineRule="auto"/>
                          <w:ind w:left="238" w:right="261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储存回显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0" distR="0" simplePos="0" relativeHeight="251761664" behindDoc="0" locked="0" layoutInCell="1" allowOverlap="1">
            <wp:simplePos x="0" y="0"/>
            <wp:positionH relativeFrom="page">
              <wp:posOffset>5181600</wp:posOffset>
            </wp:positionH>
            <wp:positionV relativeFrom="paragraph">
              <wp:posOffset>482600</wp:posOffset>
            </wp:positionV>
            <wp:extent cx="1705610" cy="1153795"/>
            <wp:effectExtent l="0" t="0" r="0" b="0"/>
            <wp:wrapNone/>
            <wp:docPr id="81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29.jpeg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355" cy="1154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sz w:val="28"/>
        </w:rPr>
        <w:t>当</w:t>
      </w:r>
      <w:r>
        <w:rPr>
          <w:spacing w:val="-3"/>
          <w:sz w:val="28"/>
        </w:rPr>
        <w:t>储</w:t>
      </w:r>
      <w:r>
        <w:rPr>
          <w:sz w:val="28"/>
        </w:rPr>
        <w:t>存已满</w:t>
      </w:r>
      <w:r>
        <w:rPr>
          <w:spacing w:val="-70"/>
          <w:sz w:val="28"/>
        </w:rPr>
        <w:t xml:space="preserve"> </w:t>
      </w:r>
      <w:r>
        <w:rPr>
          <w:rFonts w:ascii="Times New Roman" w:eastAsia="Times New Roman"/>
          <w:sz w:val="28"/>
        </w:rPr>
        <w:t xml:space="preserve">99 </w:t>
      </w:r>
      <w:r>
        <w:rPr>
          <w:sz w:val="28"/>
        </w:rPr>
        <w:t>组</w:t>
      </w:r>
      <w:r>
        <w:rPr>
          <w:spacing w:val="-3"/>
          <w:sz w:val="28"/>
        </w:rPr>
        <w:t>时</w:t>
      </w:r>
      <w:r>
        <w:rPr>
          <w:sz w:val="28"/>
        </w:rPr>
        <w:t>再按</w:t>
      </w:r>
      <w:r>
        <w:rPr>
          <w:sz w:val="28"/>
        </w:rPr>
        <w:tab/>
      </w:r>
      <w:r>
        <w:rPr>
          <w:spacing w:val="-1"/>
          <w:sz w:val="28"/>
        </w:rPr>
        <w:t>键，将</w:t>
      </w:r>
      <w:r>
        <w:rPr>
          <w:spacing w:val="-3"/>
          <w:sz w:val="28"/>
        </w:rPr>
        <w:t>显</w:t>
      </w:r>
      <w:r>
        <w:rPr>
          <w:sz w:val="28"/>
        </w:rPr>
        <w:t xml:space="preserve">示 </w:t>
      </w:r>
      <w:r>
        <w:rPr>
          <w:spacing w:val="-70"/>
          <w:position w:val="-11"/>
          <w:sz w:val="28"/>
        </w:rPr>
        <w:drawing>
          <wp:inline distT="0" distB="0" distL="0" distR="0">
            <wp:extent cx="448945" cy="264795"/>
            <wp:effectExtent l="0" t="0" r="0" b="0"/>
            <wp:docPr id="83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30.jpeg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79" cy="265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符号，如图（</w:t>
      </w:r>
      <w:r>
        <w:rPr>
          <w:rFonts w:ascii="Times New Roman" w:eastAsia="Times New Roman"/>
          <w:sz w:val="28"/>
        </w:rPr>
        <w:t>6-3</w:t>
      </w:r>
      <w:r>
        <w:rPr>
          <w:sz w:val="28"/>
        </w:rPr>
        <w:t>）所示，此时再按</w:t>
      </w:r>
      <w:r>
        <w:rPr>
          <w:sz w:val="28"/>
        </w:rPr>
        <w:tab/>
      </w:r>
      <w:r>
        <w:rPr>
          <w:sz w:val="28"/>
        </w:rPr>
        <w:t>键，仪器</w:t>
      </w:r>
      <w:r>
        <w:rPr>
          <w:spacing w:val="-3"/>
          <w:sz w:val="28"/>
        </w:rPr>
        <w:t>将</w:t>
      </w:r>
      <w:r>
        <w:rPr>
          <w:sz w:val="28"/>
        </w:rPr>
        <w:t>清除</w:t>
      </w:r>
      <w:r>
        <w:rPr>
          <w:spacing w:val="-3"/>
          <w:sz w:val="28"/>
        </w:rPr>
        <w:t>原</w:t>
      </w:r>
      <w:r>
        <w:rPr>
          <w:sz w:val="28"/>
        </w:rPr>
        <w:t>有的</w:t>
      </w:r>
      <w:r>
        <w:rPr>
          <w:spacing w:val="-88"/>
          <w:sz w:val="28"/>
        </w:rPr>
        <w:t xml:space="preserve"> </w:t>
      </w:r>
      <w:r>
        <w:rPr>
          <w:rFonts w:ascii="Times New Roman" w:eastAsia="Times New Roman"/>
          <w:sz w:val="28"/>
        </w:rPr>
        <w:t>99</w:t>
      </w:r>
      <w:r>
        <w:rPr>
          <w:rFonts w:ascii="Times New Roman" w:eastAsia="Times New Roman"/>
          <w:spacing w:val="-19"/>
          <w:sz w:val="28"/>
        </w:rPr>
        <w:t xml:space="preserve"> </w:t>
      </w:r>
      <w:r>
        <w:rPr>
          <w:sz w:val="28"/>
        </w:rPr>
        <w:t>组</w:t>
      </w:r>
      <w:r>
        <w:rPr>
          <w:spacing w:val="-3"/>
          <w:sz w:val="28"/>
        </w:rPr>
        <w:t>信</w:t>
      </w:r>
      <w:r>
        <w:rPr>
          <w:sz w:val="28"/>
        </w:rPr>
        <w:t>息</w:t>
      </w:r>
      <w:r>
        <w:rPr>
          <w:spacing w:val="-140"/>
          <w:sz w:val="28"/>
        </w:rPr>
        <w:t>，</w:t>
      </w:r>
      <w:r>
        <w:rPr>
          <w:spacing w:val="-3"/>
          <w:sz w:val="28"/>
        </w:rPr>
        <w:t>并</w:t>
      </w:r>
      <w:r>
        <w:rPr>
          <w:sz w:val="28"/>
        </w:rPr>
        <w:t>储存新</w:t>
      </w:r>
      <w:r>
        <w:rPr>
          <w:spacing w:val="-3"/>
          <w:sz w:val="28"/>
        </w:rPr>
        <w:t>的</w:t>
      </w:r>
      <w:r>
        <w:rPr>
          <w:sz w:val="28"/>
        </w:rPr>
        <w:t>测量</w:t>
      </w:r>
      <w:r>
        <w:rPr>
          <w:spacing w:val="-3"/>
          <w:sz w:val="28"/>
        </w:rPr>
        <w:t>值</w:t>
      </w:r>
      <w:r>
        <w:rPr>
          <w:sz w:val="28"/>
        </w:rPr>
        <w:t>，如果按</w:t>
      </w:r>
      <w:r>
        <w:rPr>
          <w:sz w:val="28"/>
        </w:rPr>
        <w:tab/>
      </w:r>
      <w:r>
        <w:rPr>
          <w:sz w:val="28"/>
        </w:rPr>
        <w:t>键</w:t>
      </w:r>
      <w:r>
        <w:rPr>
          <w:spacing w:val="-142"/>
          <w:sz w:val="28"/>
        </w:rPr>
        <w:t>，</w:t>
      </w:r>
      <w:r>
        <w:rPr>
          <w:sz w:val="28"/>
        </w:rPr>
        <w:t>仪</w:t>
      </w:r>
      <w:r>
        <w:rPr>
          <w:spacing w:val="-3"/>
          <w:sz w:val="28"/>
        </w:rPr>
        <w:t>器</w:t>
      </w:r>
      <w:r>
        <w:rPr>
          <w:sz w:val="28"/>
        </w:rPr>
        <w:t>将保</w:t>
      </w:r>
      <w:r>
        <w:rPr>
          <w:spacing w:val="-3"/>
          <w:sz w:val="28"/>
        </w:rPr>
        <w:t>持</w:t>
      </w:r>
      <w:r>
        <w:rPr>
          <w:sz w:val="28"/>
        </w:rPr>
        <w:t>原有</w:t>
      </w:r>
      <w:r>
        <w:rPr>
          <w:spacing w:val="47"/>
          <w:sz w:val="28"/>
        </w:rPr>
        <w:t>的</w:t>
      </w:r>
      <w:r>
        <w:rPr>
          <w:rFonts w:ascii="Times New Roman" w:eastAsia="Times New Roman"/>
          <w:sz w:val="28"/>
        </w:rPr>
        <w:t>99</w:t>
      </w:r>
      <w:r>
        <w:rPr>
          <w:rFonts w:ascii="Times New Roman" w:eastAsia="Times New Roman"/>
          <w:spacing w:val="-20"/>
          <w:sz w:val="28"/>
        </w:rPr>
        <w:t xml:space="preserve"> </w:t>
      </w:r>
      <w:r>
        <w:rPr>
          <w:sz w:val="28"/>
        </w:rPr>
        <w:t>组</w:t>
      </w:r>
      <w:r>
        <w:rPr>
          <w:spacing w:val="-3"/>
          <w:sz w:val="28"/>
        </w:rPr>
        <w:t>测</w:t>
      </w:r>
      <w:r>
        <w:rPr>
          <w:sz w:val="28"/>
        </w:rPr>
        <w:t>量信息并</w:t>
      </w:r>
      <w:r>
        <w:rPr>
          <w:spacing w:val="-3"/>
          <w:sz w:val="28"/>
        </w:rPr>
        <w:t>恢</w:t>
      </w:r>
      <w:r>
        <w:rPr>
          <w:sz w:val="28"/>
        </w:rPr>
        <w:t>复测</w:t>
      </w:r>
      <w:r>
        <w:rPr>
          <w:spacing w:val="-3"/>
          <w:sz w:val="28"/>
        </w:rPr>
        <w:t>量</w:t>
      </w:r>
      <w:r>
        <w:rPr>
          <w:sz w:val="28"/>
        </w:rPr>
        <w:t>模式。</w:t>
      </w:r>
    </w:p>
    <w:p>
      <w:pPr>
        <w:pStyle w:val="13"/>
        <w:numPr>
          <w:ilvl w:val="1"/>
          <w:numId w:val="2"/>
        </w:numPr>
        <w:tabs>
          <w:tab w:val="left" w:pos="795"/>
        </w:tabs>
        <w:spacing w:before="219" w:after="0" w:line="240" w:lineRule="auto"/>
        <w:ind w:left="794" w:right="0" w:hanging="563"/>
        <w:jc w:val="left"/>
        <w:rPr>
          <w:rFonts w:ascii="Times New Roman" w:eastAsia="Times New Roman"/>
          <w:sz w:val="28"/>
        </w:rPr>
      </w:pPr>
      <w:r>
        <w:rPr>
          <w:rFonts w:hint="eastAsia" w:ascii="黑体" w:eastAsia="黑体"/>
          <w:spacing w:val="-3"/>
          <w:sz w:val="28"/>
        </w:rPr>
        <w:t>回显测量信息：</w:t>
      </w:r>
    </w:p>
    <w:p>
      <w:pPr>
        <w:pStyle w:val="5"/>
        <w:tabs>
          <w:tab w:val="left" w:pos="4432"/>
        </w:tabs>
        <w:spacing w:before="266" w:line="417" w:lineRule="auto"/>
        <w:ind w:left="1776" w:right="990" w:hanging="704"/>
      </w:pPr>
      <w:r>
        <mc:AlternateContent>
          <mc:Choice Requires="wpg">
            <w:drawing>
              <wp:anchor distT="0" distB="0" distL="114300" distR="114300" simplePos="0" relativeHeight="250365952" behindDoc="1" locked="0" layoutInCell="1" allowOverlap="1">
                <wp:simplePos x="0" y="0"/>
                <wp:positionH relativeFrom="page">
                  <wp:posOffset>2771140</wp:posOffset>
                </wp:positionH>
                <wp:positionV relativeFrom="paragraph">
                  <wp:posOffset>104140</wp:posOffset>
                </wp:positionV>
                <wp:extent cx="584200" cy="354330"/>
                <wp:effectExtent l="0" t="635" r="6350" b="6985"/>
                <wp:wrapNone/>
                <wp:docPr id="175" name="组合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" cy="354330"/>
                          <a:chOff x="4364" y="165"/>
                          <a:chExt cx="920" cy="558"/>
                        </a:xfrm>
                      </wpg:grpSpPr>
                      <wps:wsp>
                        <wps:cNvPr id="172" name="任意多边形 139"/>
                        <wps:cNvSpPr/>
                        <wps:spPr>
                          <a:xfrm>
                            <a:off x="4364" y="164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5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300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2" y="250"/>
                                </a:lnTo>
                                <a:lnTo>
                                  <a:pt x="4" y="242"/>
                                </a:lnTo>
                                <a:lnTo>
                                  <a:pt x="5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6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4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8" y="250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9" y="300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4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3" name="直线 140"/>
                        <wps:cNvSpPr/>
                        <wps:spPr>
                          <a:xfrm>
                            <a:off x="4544" y="430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4" name="文本框 141"/>
                        <wps:cNvSpPr txBox="1"/>
                        <wps:spPr>
                          <a:xfrm>
                            <a:off x="4364" y="164"/>
                            <a:ext cx="920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1" w:line="213" w:lineRule="auto"/>
                                <w:ind w:left="239" w:right="26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储存回显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8" o:spid="_x0000_s1026" o:spt="203" style="position:absolute;left:0pt;margin-left:218.2pt;margin-top:8.2pt;height:27.9pt;width:46pt;mso-position-horizontal-relative:page;z-index:-252950528;mso-width-relative:page;mso-height-relative:page;" coordorigin="4364,165" coordsize="920,558" o:gfxdata="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">
                <o:lock v:ext="edit" aspectratio="f"/>
                <v:shape id="任意多边形 139" o:spid="_x0000_s1026" o:spt="100" style="position:absolute;left:4364;top:164;height:558;width:920;" fillcolor="#000000" filled="t" stroked="f" coordsize="920,558" o:gfxdata="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IAR4rsAAADc&#10;AAAADwAAAAAAAAABACAAAAAiAAAAZHJzL2Rvd25yZXYueG1sUEsBAhQAFAAAAAgAh07iQDMvBZ47&#10;AAAAOQAAABAAAAAAAAAAAQAgAAAACgEAAGRycy9zaGFwZXhtbC54bWxQSwUGAAAAAAYABgBbAQAA&#10;tAMAAAAA&#10;" path="m483,558l437,558,346,550,303,542,282,536,262,532,242,524,205,512,187,504,169,496,153,486,137,478,121,468,107,458,93,448,80,436,68,426,57,414,47,402,37,390,29,376,21,364,18,356,15,350,12,342,10,336,7,330,5,322,4,314,2,308,1,300,1,294,0,286,0,272,1,264,1,256,2,250,4,242,5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6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4,234,916,242,918,250,919,256,919,264,920,272,920,286xm21,260l21,258,21,258,21,260xm899,260l899,258,899,258,899,260xm20,286l20,286,20,284,20,286xm915,318l895,318,897,310,897,310,898,304,898,304,899,298,899,298,899,292,899,292,900,284,900,286,920,286,919,294,919,300,918,308,916,314,915,318xm25,318l25,318,25,316,25,318xm883,390l858,390,867,378,866,378,874,366,874,366,881,354,881,354,884,348,884,348,887,342,887,342,889,336,889,336,891,330,891,330,893,324,893,324,895,316,895,318,915,318,914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140" o:spid="_x0000_s1026" o:spt="20" style="position:absolute;left:4544;top:430;height:0;width:540;" filled="f" stroked="t" coordsize="21600,21600" o:gfxdata="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92bgH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文本框 141" o:spid="_x0000_s1026" o:spt="202" type="#_x0000_t202" style="position:absolute;left:4364;top:164;height:558;width:920;" filled="f" stroked="f" coordsize="21600,21600" o:gfxdata="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C9Ixy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1" w:line="213" w:lineRule="auto"/>
                          <w:ind w:left="239" w:right="26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储存回显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0368000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483870</wp:posOffset>
                </wp:positionV>
                <wp:extent cx="584200" cy="354330"/>
                <wp:effectExtent l="0" t="635" r="6350" b="6985"/>
                <wp:wrapNone/>
                <wp:docPr id="179" name="组合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" cy="354330"/>
                          <a:chOff x="1709" y="763"/>
                          <a:chExt cx="920" cy="558"/>
                        </a:xfrm>
                      </wpg:grpSpPr>
                      <wps:wsp>
                        <wps:cNvPr id="176" name="任意多边形 143"/>
                        <wps:cNvSpPr/>
                        <wps:spPr>
                          <a:xfrm>
                            <a:off x="1709" y="762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6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300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2" y="250"/>
                                </a:lnTo>
                                <a:lnTo>
                                  <a:pt x="4" y="242"/>
                                </a:lnTo>
                                <a:lnTo>
                                  <a:pt x="6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6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5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8" y="250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9" y="300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5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7" name="直线 144"/>
                        <wps:cNvSpPr/>
                        <wps:spPr>
                          <a:xfrm>
                            <a:off x="1889" y="1028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8" name="文本框 145"/>
                        <wps:cNvSpPr txBox="1"/>
                        <wps:spPr>
                          <a:xfrm>
                            <a:off x="1709" y="762"/>
                            <a:ext cx="920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0" w:line="213" w:lineRule="auto"/>
                                <w:ind w:left="239" w:right="26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储存回显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2" o:spid="_x0000_s1026" o:spt="203" style="position:absolute;left:0pt;margin-left:85.45pt;margin-top:38.1pt;height:27.9pt;width:46pt;mso-position-horizontal-relative:page;z-index:-252948480;mso-width-relative:page;mso-height-relative:page;" coordorigin="1709,763" coordsize="920,558" o:gfxdata="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">
                <o:lock v:ext="edit" aspectratio="f"/>
                <v:shape id="任意多边形 143" o:spid="_x0000_s1026" o:spt="100" style="position:absolute;left:1709;top:762;height:558;width:920;" fillcolor="#000000" filled="t" stroked="f" coordsize="920,558" o:gfxdata="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uxfhvQAA&#10;ANwAAAAPAAAAAAAAAAEAIAAAACIAAABkcnMvZG93bnJldi54bWxQSwECFAAUAAAACACHTuJAMy8F&#10;njsAAAA5AAAAEAAAAAAAAAABACAAAAAMAQAAZHJzL3NoYXBleG1sLnhtbFBLBQYAAAAABgAGAFsB&#10;AAC2AwAAAAA=&#10;" path="m483,558l437,558,346,550,303,542,282,536,262,532,242,524,205,512,187,504,169,496,153,486,137,478,121,468,107,458,93,448,80,436,68,426,57,414,47,402,37,390,29,376,21,364,18,356,15,350,12,342,10,336,7,330,6,322,4,314,2,308,1,300,1,294,0,286,0,272,1,264,1,256,2,250,4,242,6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6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5,234,916,242,918,250,919,256,919,264,920,272,920,286xm21,260l21,258,21,258,21,260xm899,260l899,258,899,258,899,260xm20,286l20,286,20,284,20,286xm915,318l895,318,897,310,897,310,898,304,898,304,899,298,899,298,899,292,899,292,900,284,900,286,920,286,919,294,919,300,918,308,916,314,915,318xm25,318l25,318,25,316,25,318xm883,390l858,390,867,378,866,378,874,366,874,366,881,354,881,354,884,348,884,348,887,342,887,342,889,336,889,336,891,330,891,330,893,324,893,324,895,316,895,318,915,318,915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144" o:spid="_x0000_s1026" o:spt="20" style="position:absolute;left:1889;top:1028;height:0;width:540;" filled="f" stroked="t" coordsize="21600,21600" o:gfxdata="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LivgS5AAAA3AAA&#10;AA8AAAAAAAAAAQAgAAAAIgAAAGRycy9kb3ducmV2LnhtbFBLAQIUABQAAAAIAIdO4kAzLwWeOwAA&#10;ADkAAAAQAAAAAAAAAAEAIAAAAAgBAABkcnMvc2hhcGV4bWwueG1sUEsFBgAAAAAGAAYAWwEAALID&#10;AAAAAA=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文本框 145" o:spid="_x0000_s1026" o:spt="202" type="#_x0000_t202" style="position:absolute;left:1709;top:762;height:558;width:920;" filled="f" stroked="f" coordsize="21600,21600" o:gfxdata="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B8CkZ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0" w:line="213" w:lineRule="auto"/>
                          <w:ind w:left="239" w:right="26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储存回显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在</w:t>
      </w:r>
      <w:r>
        <w:rPr>
          <w:spacing w:val="-3"/>
        </w:rPr>
        <w:t>测</w:t>
      </w:r>
      <w:r>
        <w:t>量状</w:t>
      </w:r>
      <w:r>
        <w:rPr>
          <w:spacing w:val="-3"/>
        </w:rPr>
        <w:t>态</w:t>
      </w:r>
      <w:r>
        <w:t>下长按</w:t>
      </w:r>
      <w:r>
        <w:tab/>
      </w:r>
      <w:r>
        <w:t>键</w:t>
      </w:r>
      <w:r>
        <w:rPr>
          <w:spacing w:val="-3"/>
        </w:rPr>
        <w:t>，</w:t>
      </w:r>
      <w:r>
        <w:t>仪器</w:t>
      </w:r>
      <w:r>
        <w:rPr>
          <w:spacing w:val="-3"/>
        </w:rPr>
        <w:t>回</w:t>
      </w:r>
      <w:r>
        <w:t>显最</w:t>
      </w:r>
      <w:r>
        <w:rPr>
          <w:spacing w:val="-3"/>
        </w:rPr>
        <w:t>后</w:t>
      </w:r>
      <w:r>
        <w:t>一次</w:t>
      </w:r>
      <w:r>
        <w:rPr>
          <w:spacing w:val="-3"/>
        </w:rPr>
        <w:t>储</w:t>
      </w:r>
      <w:r>
        <w:t>存的</w:t>
      </w:r>
      <w:r>
        <w:rPr>
          <w:spacing w:val="-3"/>
        </w:rPr>
        <w:t>信</w:t>
      </w:r>
      <w:r>
        <w:t>息，连</w:t>
      </w:r>
      <w:r>
        <w:rPr>
          <w:spacing w:val="-3"/>
        </w:rPr>
        <w:t>续</w:t>
      </w:r>
      <w:r>
        <w:t>按</w:t>
      </w:r>
      <w:r>
        <w:rPr>
          <w:spacing w:val="-3"/>
        </w:rPr>
        <w:t>键</w:t>
      </w:r>
      <w:r>
        <w:t>，可依</w:t>
      </w:r>
      <w:r>
        <w:rPr>
          <w:spacing w:val="-3"/>
        </w:rPr>
        <w:t>次</w:t>
      </w:r>
      <w:r>
        <w:t>查</w:t>
      </w:r>
      <w:r>
        <w:rPr>
          <w:spacing w:val="-3"/>
        </w:rPr>
        <w:t>询</w:t>
      </w:r>
      <w:r>
        <w:t>其它</w:t>
      </w:r>
      <w:r>
        <w:rPr>
          <w:spacing w:val="-3"/>
        </w:rPr>
        <w:t>编</w:t>
      </w:r>
      <w:r>
        <w:t>号的</w:t>
      </w:r>
      <w:r>
        <w:rPr>
          <w:spacing w:val="-3"/>
        </w:rPr>
        <w:t>测</w:t>
      </w:r>
      <w:r>
        <w:t>量值信</w:t>
      </w:r>
      <w:r>
        <w:rPr>
          <w:spacing w:val="-3"/>
        </w:rPr>
        <w:t>息</w:t>
      </w:r>
      <w:r>
        <w:t>。</w:t>
      </w:r>
    </w:p>
    <w:p>
      <w:pPr>
        <w:pStyle w:val="13"/>
        <w:numPr>
          <w:ilvl w:val="1"/>
          <w:numId w:val="2"/>
        </w:numPr>
        <w:tabs>
          <w:tab w:val="left" w:pos="795"/>
        </w:tabs>
        <w:spacing w:before="0" w:after="0" w:line="358" w:lineRule="exact"/>
        <w:ind w:left="794" w:right="0" w:hanging="563"/>
        <w:jc w:val="left"/>
        <w:rPr>
          <w:rFonts w:ascii="Times New Roman" w:eastAsia="Times New Roman"/>
          <w:sz w:val="28"/>
        </w:rPr>
      </w:pPr>
      <w:r>
        <w:rPr>
          <w:rFonts w:hint="eastAsia" w:ascii="黑体" w:eastAsia="黑体"/>
          <w:spacing w:val="-3"/>
          <w:sz w:val="28"/>
        </w:rPr>
        <w:t>清除测量信息：</w:t>
      </w:r>
    </w:p>
    <w:p>
      <w:pPr>
        <w:pStyle w:val="5"/>
        <w:tabs>
          <w:tab w:val="left" w:pos="4720"/>
        </w:tabs>
        <w:spacing w:before="259" w:line="362" w:lineRule="auto"/>
        <w:ind w:left="1634" w:right="872" w:hanging="500"/>
      </w:pPr>
      <w:r>
        <mc:AlternateContent>
          <mc:Choice Requires="wpg">
            <w:drawing>
              <wp:anchor distT="0" distB="0" distL="114300" distR="114300" simplePos="0" relativeHeight="250370048" behindDoc="1" locked="0" layoutInCell="1" allowOverlap="1">
                <wp:simplePos x="0" y="0"/>
                <wp:positionH relativeFrom="page">
                  <wp:posOffset>2958465</wp:posOffset>
                </wp:positionH>
                <wp:positionV relativeFrom="paragraph">
                  <wp:posOffset>112395</wp:posOffset>
                </wp:positionV>
                <wp:extent cx="584200" cy="354330"/>
                <wp:effectExtent l="0" t="0" r="6350" b="7620"/>
                <wp:wrapNone/>
                <wp:docPr id="183" name="组合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" cy="354330"/>
                          <a:chOff x="4659" y="177"/>
                          <a:chExt cx="920" cy="558"/>
                        </a:xfrm>
                      </wpg:grpSpPr>
                      <wps:wsp>
                        <wps:cNvPr id="180" name="任意多边形 147"/>
                        <wps:cNvSpPr/>
                        <wps:spPr>
                          <a:xfrm>
                            <a:off x="4659" y="177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5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300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2" y="250"/>
                                </a:lnTo>
                                <a:lnTo>
                                  <a:pt x="4" y="242"/>
                                </a:lnTo>
                                <a:lnTo>
                                  <a:pt x="5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6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4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8" y="250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9" y="300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4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1" name="直线 148"/>
                        <wps:cNvSpPr/>
                        <wps:spPr>
                          <a:xfrm>
                            <a:off x="4839" y="443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2" name="文本框 149"/>
                        <wps:cNvSpPr txBox="1"/>
                        <wps:spPr>
                          <a:xfrm>
                            <a:off x="4659" y="177"/>
                            <a:ext cx="920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1" w:line="213" w:lineRule="auto"/>
                                <w:ind w:left="239" w:right="26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单位确认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6" o:spid="_x0000_s1026" o:spt="203" style="position:absolute;left:0pt;margin-left:232.95pt;margin-top:8.85pt;height:27.9pt;width:46pt;mso-position-horizontal-relative:page;z-index:-252946432;mso-width-relative:page;mso-height-relative:page;" coordorigin="4659,177" coordsize="920,558" o:gfxdata="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">
                <o:lock v:ext="edit" aspectratio="f"/>
                <v:shape id="任意多边形 147" o:spid="_x0000_s1026" o:spt="100" style="position:absolute;left:4659;top:177;height:558;width:920;" fillcolor="#000000" filled="t" stroked="f" coordsize="920,558" o:gfxdata="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7LWim/&#10;AAAA3AAAAA8AAAAAAAAAAQAgAAAAIgAAAGRycy9kb3ducmV2LnhtbFBLAQIUABQAAAAIAIdO4kAz&#10;LwWeOwAAADkAAAAQAAAAAAAAAAEAIAAAAA4BAABkcnMvc2hhcGV4bWwueG1sUEsFBgAAAAAGAAYA&#10;WwEAALgDAAAAAA==&#10;" path="m483,558l437,558,346,550,303,542,282,536,262,532,242,524,205,512,187,504,169,496,153,486,137,478,121,468,107,458,93,448,80,436,68,426,57,414,47,402,37,390,29,376,21,364,18,356,15,350,12,342,10,336,7,330,5,322,4,314,2,308,1,300,1,294,0,286,0,272,1,264,1,256,2,250,4,242,5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6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4,234,916,242,918,250,919,256,919,264,920,272,920,286xm21,260l21,258,21,258,21,260xm899,260l899,258,899,258,899,260xm20,286l20,286,20,284,20,286xm915,318l895,318,897,310,897,310,898,304,898,304,899,298,899,298,899,292,899,292,900,284,900,286,920,286,919,294,919,300,918,308,916,314,915,318xm25,318l25,318,25,316,25,318xm883,390l858,390,867,378,866,378,874,366,874,366,881,354,881,354,884,348,884,348,887,342,887,342,889,336,889,336,891,330,891,330,893,324,893,324,895,316,895,318,915,318,914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148" o:spid="_x0000_s1026" o:spt="20" style="position:absolute;left:4839;top:443;height:0;width:540;" filled="f" stroked="t" coordsize="21600,21600" o:gfxdata="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kvPM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文本框 149" o:spid="_x0000_s1026" o:spt="202" type="#_x0000_t202" style="position:absolute;left:4659;top:177;height:558;width:920;" filled="f" stroked="f" coordsize="21600,21600" o:gfxdata="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c1u1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1" w:line="213" w:lineRule="auto"/>
                          <w:ind w:left="239" w:right="26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单位确认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0372096" behindDoc="1" locked="0" layoutInCell="1" allowOverlap="1">
                <wp:simplePos x="0" y="0"/>
                <wp:positionH relativeFrom="page">
                  <wp:posOffset>970915</wp:posOffset>
                </wp:positionH>
                <wp:positionV relativeFrom="paragraph">
                  <wp:posOffset>499110</wp:posOffset>
                </wp:positionV>
                <wp:extent cx="584200" cy="354330"/>
                <wp:effectExtent l="0" t="0" r="6350" b="7620"/>
                <wp:wrapNone/>
                <wp:docPr id="187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" cy="354330"/>
                          <a:chOff x="1529" y="786"/>
                          <a:chExt cx="920" cy="558"/>
                        </a:xfrm>
                      </wpg:grpSpPr>
                      <wps:wsp>
                        <wps:cNvPr id="184" name="任意多边形 151"/>
                        <wps:cNvSpPr/>
                        <wps:spPr>
                          <a:xfrm>
                            <a:off x="1529" y="786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6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300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2" y="250"/>
                                </a:lnTo>
                                <a:lnTo>
                                  <a:pt x="4" y="242"/>
                                </a:lnTo>
                                <a:lnTo>
                                  <a:pt x="6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6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5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8" y="250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9" y="300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5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5" name="直线 152"/>
                        <wps:cNvSpPr/>
                        <wps:spPr>
                          <a:xfrm>
                            <a:off x="1709" y="1052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6" name="文本框 153"/>
                        <wps:cNvSpPr txBox="1"/>
                        <wps:spPr>
                          <a:xfrm>
                            <a:off x="1529" y="786"/>
                            <a:ext cx="920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2" w:line="213" w:lineRule="auto"/>
                                <w:ind w:left="239" w:right="26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储存回显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0" o:spid="_x0000_s1026" o:spt="203" style="position:absolute;left:0pt;margin-left:76.45pt;margin-top:39.3pt;height:27.9pt;width:46pt;mso-position-horizontal-relative:page;z-index:-252944384;mso-width-relative:page;mso-height-relative:page;" coordorigin="1529,786" coordsize="920,558" o:gfxdata="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">
                <o:lock v:ext="edit" aspectratio="f"/>
                <v:shape id="任意多边形 151" o:spid="_x0000_s1026" o:spt="100" style="position:absolute;left:1529;top:786;height:558;width:920;" fillcolor="#000000" filled="t" stroked="f" coordsize="920,558" o:gfxdata="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8FwqvQAA&#10;ANwAAAAPAAAAAAAAAAEAIAAAACIAAABkcnMvZG93bnJldi54bWxQSwECFAAUAAAACACHTuJAMy8F&#10;njsAAAA5AAAAEAAAAAAAAAABACAAAAAMAQAAZHJzL3NoYXBleG1sLnhtbFBLBQYAAAAABgAGAFsB&#10;AAC2AwAAAAA=&#10;" path="m483,558l437,558,346,550,303,542,282,536,262,532,242,524,205,512,187,504,169,496,153,486,137,478,121,468,107,458,93,448,80,436,68,426,57,414,47,402,37,390,29,376,21,364,18,356,15,350,12,342,10,336,7,330,6,322,4,314,2,308,1,300,1,294,0,286,0,272,1,264,1,256,2,250,4,242,6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6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5,234,916,242,918,250,919,256,919,264,920,272,920,286xm21,260l21,258,21,258,21,260xm899,260l899,258,899,258,899,260xm20,286l20,286,20,284,20,286xm915,318l895,318,897,310,897,310,898,304,898,304,899,298,899,298,899,292,899,292,900,284,900,286,920,286,919,294,919,300,918,308,916,314,915,318xm25,318l25,318,25,316,25,318xm883,390l858,390,867,378,866,378,874,366,874,366,881,354,881,354,884,348,884,348,887,342,887,342,889,336,889,336,891,330,891,330,893,324,893,324,895,316,895,318,915,318,915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152" o:spid="_x0000_s1026" o:spt="20" style="position:absolute;left:1709;top:1052;height:0;width:540;" filled="f" stroked="t" coordsize="21600,21600" o:gfxdata="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Kn1z7sAAADc&#10;AAAADwAAAAAAAAABACAAAAAiAAAAZHJzL2Rvd25yZXYueG1sUEsBAhQAFAAAAAgAh07iQDMvBZ47&#10;AAAAOQAAABAAAAAAAAAAAQAgAAAACgEAAGRycy9zaGFwZXhtbC54bWxQSwUGAAAAAAYABgBbAQAA&#10;tAMAAAAA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文本框 153" o:spid="_x0000_s1026" o:spt="202" type="#_x0000_t202" style="position:absolute;left:1529;top:786;height:558;width:920;" filled="f" stroked="f" coordsize="21600,21600" o:gfxdata="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9mjX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2" w:line="213" w:lineRule="auto"/>
                          <w:ind w:left="239" w:right="26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储存回显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0374144" behindDoc="1" locked="0" layoutInCell="1" allowOverlap="1">
                <wp:simplePos x="0" y="0"/>
                <wp:positionH relativeFrom="page">
                  <wp:posOffset>6181090</wp:posOffset>
                </wp:positionH>
                <wp:positionV relativeFrom="paragraph">
                  <wp:posOffset>507365</wp:posOffset>
                </wp:positionV>
                <wp:extent cx="584200" cy="354330"/>
                <wp:effectExtent l="0" t="0" r="6350" b="7620"/>
                <wp:wrapNone/>
                <wp:docPr id="191" name="组合 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" cy="354330"/>
                          <a:chOff x="9734" y="799"/>
                          <a:chExt cx="920" cy="558"/>
                        </a:xfrm>
                      </wpg:grpSpPr>
                      <wps:wsp>
                        <wps:cNvPr id="188" name="任意多边形 155"/>
                        <wps:cNvSpPr/>
                        <wps:spPr>
                          <a:xfrm>
                            <a:off x="9734" y="799"/>
                            <a:ext cx="920" cy="5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0" h="558">
                                <a:moveTo>
                                  <a:pt x="483" y="558"/>
                                </a:moveTo>
                                <a:lnTo>
                                  <a:pt x="437" y="558"/>
                                </a:lnTo>
                                <a:lnTo>
                                  <a:pt x="346" y="550"/>
                                </a:lnTo>
                                <a:lnTo>
                                  <a:pt x="303" y="542"/>
                                </a:lnTo>
                                <a:lnTo>
                                  <a:pt x="282" y="536"/>
                                </a:lnTo>
                                <a:lnTo>
                                  <a:pt x="262" y="532"/>
                                </a:lnTo>
                                <a:lnTo>
                                  <a:pt x="242" y="524"/>
                                </a:lnTo>
                                <a:lnTo>
                                  <a:pt x="205" y="512"/>
                                </a:lnTo>
                                <a:lnTo>
                                  <a:pt x="187" y="504"/>
                                </a:lnTo>
                                <a:lnTo>
                                  <a:pt x="169" y="496"/>
                                </a:lnTo>
                                <a:lnTo>
                                  <a:pt x="153" y="486"/>
                                </a:lnTo>
                                <a:lnTo>
                                  <a:pt x="137" y="478"/>
                                </a:lnTo>
                                <a:lnTo>
                                  <a:pt x="121" y="468"/>
                                </a:lnTo>
                                <a:lnTo>
                                  <a:pt x="107" y="458"/>
                                </a:lnTo>
                                <a:lnTo>
                                  <a:pt x="93" y="448"/>
                                </a:lnTo>
                                <a:lnTo>
                                  <a:pt x="80" y="436"/>
                                </a:lnTo>
                                <a:lnTo>
                                  <a:pt x="68" y="426"/>
                                </a:lnTo>
                                <a:lnTo>
                                  <a:pt x="57" y="414"/>
                                </a:lnTo>
                                <a:lnTo>
                                  <a:pt x="47" y="402"/>
                                </a:lnTo>
                                <a:lnTo>
                                  <a:pt x="37" y="390"/>
                                </a:lnTo>
                                <a:lnTo>
                                  <a:pt x="29" y="376"/>
                                </a:lnTo>
                                <a:lnTo>
                                  <a:pt x="21" y="364"/>
                                </a:lnTo>
                                <a:lnTo>
                                  <a:pt x="18" y="356"/>
                                </a:lnTo>
                                <a:lnTo>
                                  <a:pt x="15" y="350"/>
                                </a:lnTo>
                                <a:lnTo>
                                  <a:pt x="12" y="342"/>
                                </a:lnTo>
                                <a:lnTo>
                                  <a:pt x="10" y="336"/>
                                </a:lnTo>
                                <a:lnTo>
                                  <a:pt x="7" y="330"/>
                                </a:lnTo>
                                <a:lnTo>
                                  <a:pt x="6" y="322"/>
                                </a:lnTo>
                                <a:lnTo>
                                  <a:pt x="4" y="314"/>
                                </a:lnTo>
                                <a:lnTo>
                                  <a:pt x="2" y="308"/>
                                </a:lnTo>
                                <a:lnTo>
                                  <a:pt x="1" y="300"/>
                                </a:lnTo>
                                <a:lnTo>
                                  <a:pt x="1" y="294"/>
                                </a:lnTo>
                                <a:lnTo>
                                  <a:pt x="0" y="286"/>
                                </a:lnTo>
                                <a:lnTo>
                                  <a:pt x="0" y="272"/>
                                </a:lnTo>
                                <a:lnTo>
                                  <a:pt x="1" y="264"/>
                                </a:lnTo>
                                <a:lnTo>
                                  <a:pt x="1" y="256"/>
                                </a:lnTo>
                                <a:lnTo>
                                  <a:pt x="2" y="250"/>
                                </a:lnTo>
                                <a:lnTo>
                                  <a:pt x="4" y="242"/>
                                </a:lnTo>
                                <a:lnTo>
                                  <a:pt x="6" y="234"/>
                                </a:lnTo>
                                <a:lnTo>
                                  <a:pt x="7" y="228"/>
                                </a:lnTo>
                                <a:lnTo>
                                  <a:pt x="10" y="220"/>
                                </a:lnTo>
                                <a:lnTo>
                                  <a:pt x="12" y="214"/>
                                </a:lnTo>
                                <a:lnTo>
                                  <a:pt x="15" y="208"/>
                                </a:lnTo>
                                <a:lnTo>
                                  <a:pt x="18" y="200"/>
                                </a:lnTo>
                                <a:lnTo>
                                  <a:pt x="21" y="194"/>
                                </a:lnTo>
                                <a:lnTo>
                                  <a:pt x="29" y="180"/>
                                </a:lnTo>
                                <a:lnTo>
                                  <a:pt x="37" y="168"/>
                                </a:lnTo>
                                <a:lnTo>
                                  <a:pt x="47" y="156"/>
                                </a:lnTo>
                                <a:lnTo>
                                  <a:pt x="57" y="144"/>
                                </a:lnTo>
                                <a:lnTo>
                                  <a:pt x="68" y="132"/>
                                </a:lnTo>
                                <a:lnTo>
                                  <a:pt x="80" y="120"/>
                                </a:lnTo>
                                <a:lnTo>
                                  <a:pt x="93" y="110"/>
                                </a:lnTo>
                                <a:lnTo>
                                  <a:pt x="107" y="98"/>
                                </a:lnTo>
                                <a:lnTo>
                                  <a:pt x="121" y="88"/>
                                </a:lnTo>
                                <a:lnTo>
                                  <a:pt x="137" y="80"/>
                                </a:lnTo>
                                <a:lnTo>
                                  <a:pt x="153" y="70"/>
                                </a:lnTo>
                                <a:lnTo>
                                  <a:pt x="169" y="62"/>
                                </a:lnTo>
                                <a:lnTo>
                                  <a:pt x="187" y="54"/>
                                </a:lnTo>
                                <a:lnTo>
                                  <a:pt x="205" y="46"/>
                                </a:lnTo>
                                <a:lnTo>
                                  <a:pt x="223" y="38"/>
                                </a:lnTo>
                                <a:lnTo>
                                  <a:pt x="242" y="32"/>
                                </a:lnTo>
                                <a:lnTo>
                                  <a:pt x="282" y="20"/>
                                </a:lnTo>
                                <a:lnTo>
                                  <a:pt x="368" y="4"/>
                                </a:lnTo>
                                <a:lnTo>
                                  <a:pt x="413" y="0"/>
                                </a:lnTo>
                                <a:lnTo>
                                  <a:pt x="507" y="0"/>
                                </a:lnTo>
                                <a:lnTo>
                                  <a:pt x="552" y="4"/>
                                </a:lnTo>
                                <a:lnTo>
                                  <a:pt x="638" y="20"/>
                                </a:lnTo>
                                <a:lnTo>
                                  <a:pt x="415" y="20"/>
                                </a:lnTo>
                                <a:lnTo>
                                  <a:pt x="392" y="22"/>
                                </a:lnTo>
                                <a:lnTo>
                                  <a:pt x="393" y="22"/>
                                </a:lnTo>
                                <a:lnTo>
                                  <a:pt x="370" y="24"/>
                                </a:lnTo>
                                <a:lnTo>
                                  <a:pt x="371" y="24"/>
                                </a:lnTo>
                                <a:lnTo>
                                  <a:pt x="349" y="28"/>
                                </a:lnTo>
                                <a:lnTo>
                                  <a:pt x="349" y="28"/>
                                </a:lnTo>
                                <a:lnTo>
                                  <a:pt x="328" y="30"/>
                                </a:lnTo>
                                <a:lnTo>
                                  <a:pt x="328" y="30"/>
                                </a:lnTo>
                                <a:lnTo>
                                  <a:pt x="307" y="36"/>
                                </a:lnTo>
                                <a:lnTo>
                                  <a:pt x="308" y="36"/>
                                </a:lnTo>
                                <a:lnTo>
                                  <a:pt x="287" y="40"/>
                                </a:lnTo>
                                <a:lnTo>
                                  <a:pt x="287" y="40"/>
                                </a:lnTo>
                                <a:lnTo>
                                  <a:pt x="268" y="46"/>
                                </a:lnTo>
                                <a:lnTo>
                                  <a:pt x="268" y="46"/>
                                </a:lnTo>
                                <a:lnTo>
                                  <a:pt x="255" y="50"/>
                                </a:lnTo>
                                <a:lnTo>
                                  <a:pt x="249" y="50"/>
                                </a:lnTo>
                                <a:lnTo>
                                  <a:pt x="230" y="58"/>
                                </a:lnTo>
                                <a:lnTo>
                                  <a:pt x="230" y="58"/>
                                </a:lnTo>
                                <a:lnTo>
                                  <a:pt x="212" y="64"/>
                                </a:lnTo>
                                <a:lnTo>
                                  <a:pt x="212" y="64"/>
                                </a:lnTo>
                                <a:lnTo>
                                  <a:pt x="195" y="72"/>
                                </a:lnTo>
                                <a:lnTo>
                                  <a:pt x="195" y="72"/>
                                </a:lnTo>
                                <a:lnTo>
                                  <a:pt x="178" y="80"/>
                                </a:lnTo>
                                <a:lnTo>
                                  <a:pt x="178" y="80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47" y="96"/>
                                </a:lnTo>
                                <a:lnTo>
                                  <a:pt x="147" y="96"/>
                                </a:lnTo>
                                <a:lnTo>
                                  <a:pt x="132" y="106"/>
                                </a:lnTo>
                                <a:lnTo>
                                  <a:pt x="133" y="106"/>
                                </a:lnTo>
                                <a:lnTo>
                                  <a:pt x="118" y="116"/>
                                </a:lnTo>
                                <a:lnTo>
                                  <a:pt x="119" y="116"/>
                                </a:lnTo>
                                <a:lnTo>
                                  <a:pt x="108" y="124"/>
                                </a:lnTo>
                                <a:lnTo>
                                  <a:pt x="106" y="124"/>
                                </a:lnTo>
                                <a:lnTo>
                                  <a:pt x="93" y="136"/>
                                </a:lnTo>
                                <a:lnTo>
                                  <a:pt x="94" y="136"/>
                                </a:lnTo>
                                <a:lnTo>
                                  <a:pt x="82" y="146"/>
                                </a:lnTo>
                                <a:lnTo>
                                  <a:pt x="82" y="146"/>
                                </a:lnTo>
                                <a:lnTo>
                                  <a:pt x="72" y="156"/>
                                </a:lnTo>
                                <a:lnTo>
                                  <a:pt x="72" y="156"/>
                                </a:lnTo>
                                <a:lnTo>
                                  <a:pt x="62" y="168"/>
                                </a:lnTo>
                                <a:lnTo>
                                  <a:pt x="62" y="168"/>
                                </a:lnTo>
                                <a:lnTo>
                                  <a:pt x="53" y="180"/>
                                </a:lnTo>
                                <a:lnTo>
                                  <a:pt x="54" y="18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0"/>
                                </a:lnTo>
                                <a:lnTo>
                                  <a:pt x="40" y="202"/>
                                </a:lnTo>
                                <a:lnTo>
                                  <a:pt x="39" y="202"/>
                                </a:lnTo>
                                <a:lnTo>
                                  <a:pt x="37" y="208"/>
                                </a:lnTo>
                                <a:lnTo>
                                  <a:pt x="36" y="208"/>
                                </a:lnTo>
                                <a:lnTo>
                                  <a:pt x="34" y="21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2"/>
                                </a:lnTo>
                                <a:lnTo>
                                  <a:pt x="31" y="222"/>
                                </a:lnTo>
                                <a:lnTo>
                                  <a:pt x="29" y="228"/>
                                </a:lnTo>
                                <a:lnTo>
                                  <a:pt x="29" y="228"/>
                                </a:lnTo>
                                <a:lnTo>
                                  <a:pt x="27" y="234"/>
                                </a:lnTo>
                                <a:lnTo>
                                  <a:pt x="27" y="234"/>
                                </a:lnTo>
                                <a:lnTo>
                                  <a:pt x="25" y="240"/>
                                </a:lnTo>
                                <a:lnTo>
                                  <a:pt x="25" y="240"/>
                                </a:lnTo>
                                <a:lnTo>
                                  <a:pt x="23" y="246"/>
                                </a:lnTo>
                                <a:lnTo>
                                  <a:pt x="23" y="246"/>
                                </a:lnTo>
                                <a:lnTo>
                                  <a:pt x="22" y="252"/>
                                </a:lnTo>
                                <a:lnTo>
                                  <a:pt x="22" y="252"/>
                                </a:ln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4"/>
                                </a:lnTo>
                                <a:lnTo>
                                  <a:pt x="20" y="272"/>
                                </a:lnTo>
                                <a:lnTo>
                                  <a:pt x="20" y="286"/>
                                </a:lnTo>
                                <a:lnTo>
                                  <a:pt x="21" y="292"/>
                                </a:lnTo>
                                <a:lnTo>
                                  <a:pt x="21" y="292"/>
                                </a:lnTo>
                                <a:lnTo>
                                  <a:pt x="21" y="298"/>
                                </a:lnTo>
                                <a:lnTo>
                                  <a:pt x="21" y="298"/>
                                </a:lnTo>
                                <a:lnTo>
                                  <a:pt x="22" y="304"/>
                                </a:lnTo>
                                <a:lnTo>
                                  <a:pt x="22" y="304"/>
                                </a:lnTo>
                                <a:lnTo>
                                  <a:pt x="23" y="310"/>
                                </a:lnTo>
                                <a:lnTo>
                                  <a:pt x="23" y="310"/>
                                </a:lnTo>
                                <a:lnTo>
                                  <a:pt x="25" y="318"/>
                                </a:lnTo>
                                <a:lnTo>
                                  <a:pt x="25" y="318"/>
                                </a:lnTo>
                                <a:lnTo>
                                  <a:pt x="27" y="324"/>
                                </a:lnTo>
                                <a:lnTo>
                                  <a:pt x="27" y="324"/>
                                </a:lnTo>
                                <a:lnTo>
                                  <a:pt x="29" y="330"/>
                                </a:lnTo>
                                <a:lnTo>
                                  <a:pt x="29" y="330"/>
                                </a:lnTo>
                                <a:lnTo>
                                  <a:pt x="31" y="336"/>
                                </a:lnTo>
                                <a:lnTo>
                                  <a:pt x="31" y="336"/>
                                </a:lnTo>
                                <a:lnTo>
                                  <a:pt x="33" y="342"/>
                                </a:lnTo>
                                <a:lnTo>
                                  <a:pt x="33" y="342"/>
                                </a:lnTo>
                                <a:lnTo>
                                  <a:pt x="36" y="348"/>
                                </a:lnTo>
                                <a:lnTo>
                                  <a:pt x="36" y="348"/>
                                </a:lnTo>
                                <a:lnTo>
                                  <a:pt x="39" y="354"/>
                                </a:lnTo>
                                <a:lnTo>
                                  <a:pt x="39" y="354"/>
                                </a:lnTo>
                                <a:lnTo>
                                  <a:pt x="46" y="366"/>
                                </a:lnTo>
                                <a:lnTo>
                                  <a:pt x="46" y="366"/>
                                </a:lnTo>
                                <a:lnTo>
                                  <a:pt x="54" y="378"/>
                                </a:lnTo>
                                <a:lnTo>
                                  <a:pt x="53" y="378"/>
                                </a:lnTo>
                                <a:lnTo>
                                  <a:pt x="62" y="390"/>
                                </a:lnTo>
                                <a:lnTo>
                                  <a:pt x="64" y="390"/>
                                </a:lnTo>
                                <a:lnTo>
                                  <a:pt x="72" y="400"/>
                                </a:lnTo>
                                <a:lnTo>
                                  <a:pt x="72" y="400"/>
                                </a:lnTo>
                                <a:lnTo>
                                  <a:pt x="82" y="412"/>
                                </a:lnTo>
                                <a:lnTo>
                                  <a:pt x="84" y="412"/>
                                </a:lnTo>
                                <a:lnTo>
                                  <a:pt x="94" y="422"/>
                                </a:lnTo>
                                <a:lnTo>
                                  <a:pt x="93" y="422"/>
                                </a:lnTo>
                                <a:lnTo>
                                  <a:pt x="106" y="432"/>
                                </a:lnTo>
                                <a:lnTo>
                                  <a:pt x="105" y="432"/>
                                </a:lnTo>
                                <a:lnTo>
                                  <a:pt x="119" y="442"/>
                                </a:lnTo>
                                <a:lnTo>
                                  <a:pt x="118" y="442"/>
                                </a:lnTo>
                                <a:lnTo>
                                  <a:pt x="133" y="452"/>
                                </a:lnTo>
                                <a:lnTo>
                                  <a:pt x="132" y="452"/>
                                </a:lnTo>
                                <a:lnTo>
                                  <a:pt x="147" y="460"/>
                                </a:lnTo>
                                <a:lnTo>
                                  <a:pt x="147" y="460"/>
                                </a:lnTo>
                                <a:lnTo>
                                  <a:pt x="162" y="470"/>
                                </a:lnTo>
                                <a:lnTo>
                                  <a:pt x="162" y="470"/>
                                </a:lnTo>
                                <a:lnTo>
                                  <a:pt x="178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95" y="486"/>
                                </a:lnTo>
                                <a:lnTo>
                                  <a:pt x="195" y="486"/>
                                </a:lnTo>
                                <a:lnTo>
                                  <a:pt x="212" y="492"/>
                                </a:lnTo>
                                <a:lnTo>
                                  <a:pt x="212" y="492"/>
                                </a:lnTo>
                                <a:lnTo>
                                  <a:pt x="230" y="500"/>
                                </a:lnTo>
                                <a:lnTo>
                                  <a:pt x="230" y="500"/>
                                </a:lnTo>
                                <a:lnTo>
                                  <a:pt x="249" y="506"/>
                                </a:lnTo>
                                <a:lnTo>
                                  <a:pt x="248" y="506"/>
                                </a:lnTo>
                                <a:lnTo>
                                  <a:pt x="268" y="512"/>
                                </a:lnTo>
                                <a:lnTo>
                                  <a:pt x="268" y="512"/>
                                </a:lnTo>
                                <a:lnTo>
                                  <a:pt x="287" y="518"/>
                                </a:lnTo>
                                <a:lnTo>
                                  <a:pt x="287" y="518"/>
                                </a:lnTo>
                                <a:lnTo>
                                  <a:pt x="308" y="522"/>
                                </a:lnTo>
                                <a:lnTo>
                                  <a:pt x="307" y="522"/>
                                </a:lnTo>
                                <a:lnTo>
                                  <a:pt x="328" y="526"/>
                                </a:lnTo>
                                <a:lnTo>
                                  <a:pt x="328" y="526"/>
                                </a:lnTo>
                                <a:lnTo>
                                  <a:pt x="349" y="530"/>
                                </a:lnTo>
                                <a:lnTo>
                                  <a:pt x="349" y="530"/>
                                </a:lnTo>
                                <a:lnTo>
                                  <a:pt x="371" y="532"/>
                                </a:lnTo>
                                <a:lnTo>
                                  <a:pt x="370" y="532"/>
                                </a:lnTo>
                                <a:lnTo>
                                  <a:pt x="393" y="534"/>
                                </a:lnTo>
                                <a:lnTo>
                                  <a:pt x="392" y="534"/>
                                </a:lnTo>
                                <a:lnTo>
                                  <a:pt x="415" y="536"/>
                                </a:lnTo>
                                <a:lnTo>
                                  <a:pt x="414" y="536"/>
                                </a:lnTo>
                                <a:lnTo>
                                  <a:pt x="437" y="538"/>
                                </a:lnTo>
                                <a:lnTo>
                                  <a:pt x="631" y="538"/>
                                </a:lnTo>
                                <a:lnTo>
                                  <a:pt x="617" y="542"/>
                                </a:lnTo>
                                <a:lnTo>
                                  <a:pt x="574" y="550"/>
                                </a:lnTo>
                                <a:lnTo>
                                  <a:pt x="483" y="558"/>
                                </a:lnTo>
                                <a:close/>
                                <a:moveTo>
                                  <a:pt x="672" y="52"/>
                                </a:moveTo>
                                <a:lnTo>
                                  <a:pt x="652" y="46"/>
                                </a:lnTo>
                                <a:lnTo>
                                  <a:pt x="652" y="46"/>
                                </a:lnTo>
                                <a:lnTo>
                                  <a:pt x="633" y="40"/>
                                </a:lnTo>
                                <a:lnTo>
                                  <a:pt x="633" y="40"/>
                                </a:lnTo>
                                <a:lnTo>
                                  <a:pt x="612" y="36"/>
                                </a:lnTo>
                                <a:lnTo>
                                  <a:pt x="613" y="36"/>
                                </a:lnTo>
                                <a:lnTo>
                                  <a:pt x="592" y="30"/>
                                </a:lnTo>
                                <a:lnTo>
                                  <a:pt x="592" y="30"/>
                                </a:lnTo>
                                <a:lnTo>
                                  <a:pt x="571" y="28"/>
                                </a:lnTo>
                                <a:lnTo>
                                  <a:pt x="571" y="28"/>
                                </a:lnTo>
                                <a:lnTo>
                                  <a:pt x="549" y="24"/>
                                </a:lnTo>
                                <a:lnTo>
                                  <a:pt x="550" y="24"/>
                                </a:lnTo>
                                <a:lnTo>
                                  <a:pt x="527" y="22"/>
                                </a:lnTo>
                                <a:lnTo>
                                  <a:pt x="528" y="22"/>
                                </a:lnTo>
                                <a:lnTo>
                                  <a:pt x="505" y="20"/>
                                </a:lnTo>
                                <a:lnTo>
                                  <a:pt x="638" y="20"/>
                                </a:lnTo>
                                <a:lnTo>
                                  <a:pt x="678" y="32"/>
                                </a:lnTo>
                                <a:lnTo>
                                  <a:pt x="697" y="38"/>
                                </a:lnTo>
                                <a:lnTo>
                                  <a:pt x="715" y="46"/>
                                </a:lnTo>
                                <a:lnTo>
                                  <a:pt x="724" y="50"/>
                                </a:lnTo>
                                <a:lnTo>
                                  <a:pt x="671" y="50"/>
                                </a:lnTo>
                                <a:lnTo>
                                  <a:pt x="672" y="52"/>
                                </a:lnTo>
                                <a:close/>
                                <a:moveTo>
                                  <a:pt x="248" y="52"/>
                                </a:moveTo>
                                <a:lnTo>
                                  <a:pt x="249" y="50"/>
                                </a:lnTo>
                                <a:lnTo>
                                  <a:pt x="255" y="50"/>
                                </a:lnTo>
                                <a:lnTo>
                                  <a:pt x="248" y="52"/>
                                </a:lnTo>
                                <a:close/>
                                <a:moveTo>
                                  <a:pt x="815" y="126"/>
                                </a:moveTo>
                                <a:lnTo>
                                  <a:pt x="801" y="116"/>
                                </a:lnTo>
                                <a:lnTo>
                                  <a:pt x="802" y="116"/>
                                </a:lnTo>
                                <a:lnTo>
                                  <a:pt x="787" y="106"/>
                                </a:lnTo>
                                <a:lnTo>
                                  <a:pt x="788" y="106"/>
                                </a:lnTo>
                                <a:lnTo>
                                  <a:pt x="773" y="96"/>
                                </a:lnTo>
                                <a:lnTo>
                                  <a:pt x="773" y="96"/>
                                </a:lnTo>
                                <a:lnTo>
                                  <a:pt x="758" y="88"/>
                                </a:lnTo>
                                <a:lnTo>
                                  <a:pt x="758" y="88"/>
                                </a:lnTo>
                                <a:lnTo>
                                  <a:pt x="742" y="80"/>
                                </a:lnTo>
                                <a:lnTo>
                                  <a:pt x="742" y="80"/>
                                </a:lnTo>
                                <a:lnTo>
                                  <a:pt x="725" y="72"/>
                                </a:lnTo>
                                <a:lnTo>
                                  <a:pt x="725" y="72"/>
                                </a:lnTo>
                                <a:lnTo>
                                  <a:pt x="708" y="64"/>
                                </a:lnTo>
                                <a:lnTo>
                                  <a:pt x="708" y="64"/>
                                </a:lnTo>
                                <a:lnTo>
                                  <a:pt x="690" y="58"/>
                                </a:lnTo>
                                <a:lnTo>
                                  <a:pt x="690" y="58"/>
                                </a:lnTo>
                                <a:lnTo>
                                  <a:pt x="671" y="50"/>
                                </a:lnTo>
                                <a:lnTo>
                                  <a:pt x="724" y="50"/>
                                </a:lnTo>
                                <a:lnTo>
                                  <a:pt x="733" y="54"/>
                                </a:lnTo>
                                <a:lnTo>
                                  <a:pt x="751" y="62"/>
                                </a:lnTo>
                                <a:lnTo>
                                  <a:pt x="767" y="70"/>
                                </a:lnTo>
                                <a:lnTo>
                                  <a:pt x="783" y="80"/>
                                </a:lnTo>
                                <a:lnTo>
                                  <a:pt x="799" y="88"/>
                                </a:lnTo>
                                <a:lnTo>
                                  <a:pt x="813" y="98"/>
                                </a:lnTo>
                                <a:lnTo>
                                  <a:pt x="827" y="110"/>
                                </a:lnTo>
                                <a:lnTo>
                                  <a:pt x="840" y="120"/>
                                </a:lnTo>
                                <a:lnTo>
                                  <a:pt x="844" y="124"/>
                                </a:lnTo>
                                <a:lnTo>
                                  <a:pt x="814" y="124"/>
                                </a:lnTo>
                                <a:lnTo>
                                  <a:pt x="815" y="126"/>
                                </a:lnTo>
                                <a:close/>
                                <a:moveTo>
                                  <a:pt x="105" y="126"/>
                                </a:moveTo>
                                <a:lnTo>
                                  <a:pt x="106" y="124"/>
                                </a:lnTo>
                                <a:lnTo>
                                  <a:pt x="108" y="124"/>
                                </a:lnTo>
                                <a:lnTo>
                                  <a:pt x="105" y="126"/>
                                </a:lnTo>
                                <a:close/>
                                <a:moveTo>
                                  <a:pt x="874" y="192"/>
                                </a:moveTo>
                                <a:lnTo>
                                  <a:pt x="86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58" y="168"/>
                                </a:lnTo>
                                <a:lnTo>
                                  <a:pt x="858" y="168"/>
                                </a:lnTo>
                                <a:lnTo>
                                  <a:pt x="848" y="156"/>
                                </a:lnTo>
                                <a:lnTo>
                                  <a:pt x="848" y="156"/>
                                </a:lnTo>
                                <a:lnTo>
                                  <a:pt x="838" y="146"/>
                                </a:lnTo>
                                <a:lnTo>
                                  <a:pt x="838" y="146"/>
                                </a:lnTo>
                                <a:lnTo>
                                  <a:pt x="826" y="136"/>
                                </a:lnTo>
                                <a:lnTo>
                                  <a:pt x="827" y="136"/>
                                </a:lnTo>
                                <a:lnTo>
                                  <a:pt x="814" y="124"/>
                                </a:lnTo>
                                <a:lnTo>
                                  <a:pt x="844" y="124"/>
                                </a:lnTo>
                                <a:lnTo>
                                  <a:pt x="852" y="132"/>
                                </a:lnTo>
                                <a:lnTo>
                                  <a:pt x="863" y="144"/>
                                </a:lnTo>
                                <a:lnTo>
                                  <a:pt x="873" y="156"/>
                                </a:lnTo>
                                <a:lnTo>
                                  <a:pt x="883" y="168"/>
                                </a:lnTo>
                                <a:lnTo>
                                  <a:pt x="891" y="180"/>
                                </a:lnTo>
                                <a:lnTo>
                                  <a:pt x="896" y="190"/>
                                </a:lnTo>
                                <a:lnTo>
                                  <a:pt x="874" y="190"/>
                                </a:lnTo>
                                <a:lnTo>
                                  <a:pt x="874" y="192"/>
                                </a:lnTo>
                                <a:close/>
                                <a:moveTo>
                                  <a:pt x="46" y="192"/>
                                </a:moveTo>
                                <a:lnTo>
                                  <a:pt x="46" y="190"/>
                                </a:lnTo>
                                <a:lnTo>
                                  <a:pt x="47" y="190"/>
                                </a:lnTo>
                                <a:lnTo>
                                  <a:pt x="46" y="192"/>
                                </a:lnTo>
                                <a:close/>
                                <a:moveTo>
                                  <a:pt x="881" y="204"/>
                                </a:moveTo>
                                <a:lnTo>
                                  <a:pt x="874" y="190"/>
                                </a:lnTo>
                                <a:lnTo>
                                  <a:pt x="896" y="190"/>
                                </a:lnTo>
                                <a:lnTo>
                                  <a:pt x="899" y="194"/>
                                </a:lnTo>
                                <a:lnTo>
                                  <a:pt x="902" y="200"/>
                                </a:lnTo>
                                <a:lnTo>
                                  <a:pt x="903" y="202"/>
                                </a:lnTo>
                                <a:lnTo>
                                  <a:pt x="881" y="202"/>
                                </a:lnTo>
                                <a:lnTo>
                                  <a:pt x="881" y="204"/>
                                </a:lnTo>
                                <a:close/>
                                <a:moveTo>
                                  <a:pt x="39" y="204"/>
                                </a:moveTo>
                                <a:lnTo>
                                  <a:pt x="39" y="202"/>
                                </a:lnTo>
                                <a:lnTo>
                                  <a:pt x="40" y="202"/>
                                </a:lnTo>
                                <a:lnTo>
                                  <a:pt x="39" y="204"/>
                                </a:lnTo>
                                <a:close/>
                                <a:moveTo>
                                  <a:pt x="884" y="210"/>
                                </a:moveTo>
                                <a:lnTo>
                                  <a:pt x="881" y="202"/>
                                </a:lnTo>
                                <a:lnTo>
                                  <a:pt x="903" y="202"/>
                                </a:lnTo>
                                <a:lnTo>
                                  <a:pt x="905" y="208"/>
                                </a:lnTo>
                                <a:lnTo>
                                  <a:pt x="884" y="208"/>
                                </a:lnTo>
                                <a:lnTo>
                                  <a:pt x="884" y="210"/>
                                </a:lnTo>
                                <a:close/>
                                <a:moveTo>
                                  <a:pt x="36" y="210"/>
                                </a:moveTo>
                                <a:lnTo>
                                  <a:pt x="36" y="208"/>
                                </a:lnTo>
                                <a:lnTo>
                                  <a:pt x="37" y="208"/>
                                </a:lnTo>
                                <a:lnTo>
                                  <a:pt x="36" y="210"/>
                                </a:lnTo>
                                <a:close/>
                                <a:moveTo>
                                  <a:pt x="887" y="216"/>
                                </a:moveTo>
                                <a:lnTo>
                                  <a:pt x="884" y="208"/>
                                </a:lnTo>
                                <a:lnTo>
                                  <a:pt x="905" y="208"/>
                                </a:lnTo>
                                <a:lnTo>
                                  <a:pt x="908" y="214"/>
                                </a:lnTo>
                                <a:lnTo>
                                  <a:pt x="887" y="214"/>
                                </a:lnTo>
                                <a:lnTo>
                                  <a:pt x="887" y="216"/>
                                </a:lnTo>
                                <a:close/>
                                <a:moveTo>
                                  <a:pt x="33" y="216"/>
                                </a:moveTo>
                                <a:lnTo>
                                  <a:pt x="33" y="214"/>
                                </a:lnTo>
                                <a:lnTo>
                                  <a:pt x="34" y="214"/>
                                </a:lnTo>
                                <a:lnTo>
                                  <a:pt x="33" y="216"/>
                                </a:lnTo>
                                <a:close/>
                                <a:moveTo>
                                  <a:pt x="920" y="286"/>
                                </a:moveTo>
                                <a:lnTo>
                                  <a:pt x="900" y="286"/>
                                </a:lnTo>
                                <a:lnTo>
                                  <a:pt x="900" y="272"/>
                                </a:lnTo>
                                <a:lnTo>
                                  <a:pt x="900" y="272"/>
                                </a:lnTo>
                                <a:lnTo>
                                  <a:pt x="899" y="264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8" y="252"/>
                                </a:lnTo>
                                <a:lnTo>
                                  <a:pt x="898" y="252"/>
                                </a:lnTo>
                                <a:lnTo>
                                  <a:pt x="897" y="246"/>
                                </a:lnTo>
                                <a:lnTo>
                                  <a:pt x="897" y="246"/>
                                </a:lnTo>
                                <a:lnTo>
                                  <a:pt x="895" y="240"/>
                                </a:lnTo>
                                <a:lnTo>
                                  <a:pt x="895" y="240"/>
                                </a:lnTo>
                                <a:lnTo>
                                  <a:pt x="893" y="234"/>
                                </a:lnTo>
                                <a:lnTo>
                                  <a:pt x="893" y="234"/>
                                </a:lnTo>
                                <a:lnTo>
                                  <a:pt x="891" y="228"/>
                                </a:lnTo>
                                <a:lnTo>
                                  <a:pt x="891" y="228"/>
                                </a:lnTo>
                                <a:lnTo>
                                  <a:pt x="889" y="222"/>
                                </a:lnTo>
                                <a:lnTo>
                                  <a:pt x="889" y="222"/>
                                </a:lnTo>
                                <a:lnTo>
                                  <a:pt x="887" y="214"/>
                                </a:lnTo>
                                <a:lnTo>
                                  <a:pt x="908" y="214"/>
                                </a:lnTo>
                                <a:lnTo>
                                  <a:pt x="910" y="220"/>
                                </a:lnTo>
                                <a:lnTo>
                                  <a:pt x="913" y="228"/>
                                </a:lnTo>
                                <a:lnTo>
                                  <a:pt x="915" y="234"/>
                                </a:lnTo>
                                <a:lnTo>
                                  <a:pt x="916" y="242"/>
                                </a:lnTo>
                                <a:lnTo>
                                  <a:pt x="919" y="256"/>
                                </a:lnTo>
                                <a:lnTo>
                                  <a:pt x="919" y="264"/>
                                </a:lnTo>
                                <a:lnTo>
                                  <a:pt x="920" y="272"/>
                                </a:lnTo>
                                <a:lnTo>
                                  <a:pt x="920" y="286"/>
                                </a:lnTo>
                                <a:close/>
                                <a:moveTo>
                                  <a:pt x="21" y="260"/>
                                </a:moveTo>
                                <a:lnTo>
                                  <a:pt x="21" y="258"/>
                                </a:lnTo>
                                <a:lnTo>
                                  <a:pt x="21" y="258"/>
                                </a:lnTo>
                                <a:lnTo>
                                  <a:pt x="21" y="260"/>
                                </a:lnTo>
                                <a:close/>
                                <a:moveTo>
                                  <a:pt x="899" y="260"/>
                                </a:moveTo>
                                <a:lnTo>
                                  <a:pt x="899" y="258"/>
                                </a:lnTo>
                                <a:lnTo>
                                  <a:pt x="899" y="258"/>
                                </a:lnTo>
                                <a:lnTo>
                                  <a:pt x="899" y="260"/>
                                </a:lnTo>
                                <a:close/>
                                <a:moveTo>
                                  <a:pt x="20" y="286"/>
                                </a:moveTo>
                                <a:lnTo>
                                  <a:pt x="20" y="286"/>
                                </a:lnTo>
                                <a:lnTo>
                                  <a:pt x="20" y="284"/>
                                </a:lnTo>
                                <a:lnTo>
                                  <a:pt x="20" y="286"/>
                                </a:lnTo>
                                <a:close/>
                                <a:moveTo>
                                  <a:pt x="915" y="318"/>
                                </a:moveTo>
                                <a:lnTo>
                                  <a:pt x="895" y="318"/>
                                </a:lnTo>
                                <a:lnTo>
                                  <a:pt x="897" y="310"/>
                                </a:lnTo>
                                <a:lnTo>
                                  <a:pt x="897" y="310"/>
                                </a:lnTo>
                                <a:lnTo>
                                  <a:pt x="898" y="304"/>
                                </a:lnTo>
                                <a:lnTo>
                                  <a:pt x="898" y="304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8"/>
                                </a:lnTo>
                                <a:lnTo>
                                  <a:pt x="899" y="292"/>
                                </a:lnTo>
                                <a:lnTo>
                                  <a:pt x="899" y="292"/>
                                </a:lnTo>
                                <a:lnTo>
                                  <a:pt x="900" y="284"/>
                                </a:lnTo>
                                <a:lnTo>
                                  <a:pt x="900" y="286"/>
                                </a:lnTo>
                                <a:lnTo>
                                  <a:pt x="920" y="286"/>
                                </a:lnTo>
                                <a:lnTo>
                                  <a:pt x="919" y="294"/>
                                </a:lnTo>
                                <a:lnTo>
                                  <a:pt x="918" y="308"/>
                                </a:lnTo>
                                <a:lnTo>
                                  <a:pt x="916" y="314"/>
                                </a:lnTo>
                                <a:lnTo>
                                  <a:pt x="915" y="318"/>
                                </a:lnTo>
                                <a:close/>
                                <a:moveTo>
                                  <a:pt x="25" y="318"/>
                                </a:moveTo>
                                <a:lnTo>
                                  <a:pt x="25" y="318"/>
                                </a:lnTo>
                                <a:lnTo>
                                  <a:pt x="25" y="316"/>
                                </a:lnTo>
                                <a:lnTo>
                                  <a:pt x="25" y="318"/>
                                </a:lnTo>
                                <a:close/>
                                <a:moveTo>
                                  <a:pt x="883" y="390"/>
                                </a:moveTo>
                                <a:lnTo>
                                  <a:pt x="858" y="390"/>
                                </a:lnTo>
                                <a:lnTo>
                                  <a:pt x="867" y="378"/>
                                </a:lnTo>
                                <a:lnTo>
                                  <a:pt x="866" y="378"/>
                                </a:lnTo>
                                <a:lnTo>
                                  <a:pt x="874" y="366"/>
                                </a:lnTo>
                                <a:lnTo>
                                  <a:pt x="874" y="366"/>
                                </a:lnTo>
                                <a:lnTo>
                                  <a:pt x="881" y="354"/>
                                </a:lnTo>
                                <a:lnTo>
                                  <a:pt x="881" y="354"/>
                                </a:lnTo>
                                <a:lnTo>
                                  <a:pt x="884" y="348"/>
                                </a:lnTo>
                                <a:lnTo>
                                  <a:pt x="884" y="348"/>
                                </a:lnTo>
                                <a:lnTo>
                                  <a:pt x="887" y="342"/>
                                </a:lnTo>
                                <a:lnTo>
                                  <a:pt x="887" y="342"/>
                                </a:lnTo>
                                <a:lnTo>
                                  <a:pt x="889" y="336"/>
                                </a:lnTo>
                                <a:lnTo>
                                  <a:pt x="889" y="336"/>
                                </a:lnTo>
                                <a:lnTo>
                                  <a:pt x="891" y="330"/>
                                </a:lnTo>
                                <a:lnTo>
                                  <a:pt x="891" y="330"/>
                                </a:lnTo>
                                <a:lnTo>
                                  <a:pt x="893" y="324"/>
                                </a:lnTo>
                                <a:lnTo>
                                  <a:pt x="893" y="324"/>
                                </a:lnTo>
                                <a:lnTo>
                                  <a:pt x="895" y="316"/>
                                </a:lnTo>
                                <a:lnTo>
                                  <a:pt x="895" y="318"/>
                                </a:lnTo>
                                <a:lnTo>
                                  <a:pt x="915" y="318"/>
                                </a:lnTo>
                                <a:lnTo>
                                  <a:pt x="915" y="322"/>
                                </a:lnTo>
                                <a:lnTo>
                                  <a:pt x="913" y="330"/>
                                </a:lnTo>
                                <a:lnTo>
                                  <a:pt x="910" y="336"/>
                                </a:lnTo>
                                <a:lnTo>
                                  <a:pt x="908" y="342"/>
                                </a:lnTo>
                                <a:lnTo>
                                  <a:pt x="905" y="350"/>
                                </a:lnTo>
                                <a:lnTo>
                                  <a:pt x="902" y="356"/>
                                </a:lnTo>
                                <a:lnTo>
                                  <a:pt x="899" y="364"/>
                                </a:lnTo>
                                <a:lnTo>
                                  <a:pt x="891" y="376"/>
                                </a:lnTo>
                                <a:lnTo>
                                  <a:pt x="883" y="390"/>
                                </a:lnTo>
                                <a:close/>
                                <a:moveTo>
                                  <a:pt x="64" y="390"/>
                                </a:moveTo>
                                <a:lnTo>
                                  <a:pt x="62" y="390"/>
                                </a:lnTo>
                                <a:lnTo>
                                  <a:pt x="62" y="388"/>
                                </a:lnTo>
                                <a:lnTo>
                                  <a:pt x="64" y="390"/>
                                </a:lnTo>
                                <a:close/>
                                <a:moveTo>
                                  <a:pt x="865" y="412"/>
                                </a:moveTo>
                                <a:lnTo>
                                  <a:pt x="838" y="412"/>
                                </a:lnTo>
                                <a:lnTo>
                                  <a:pt x="848" y="400"/>
                                </a:lnTo>
                                <a:lnTo>
                                  <a:pt x="848" y="400"/>
                                </a:lnTo>
                                <a:lnTo>
                                  <a:pt x="858" y="388"/>
                                </a:lnTo>
                                <a:lnTo>
                                  <a:pt x="858" y="390"/>
                                </a:lnTo>
                                <a:lnTo>
                                  <a:pt x="883" y="390"/>
                                </a:lnTo>
                                <a:lnTo>
                                  <a:pt x="873" y="402"/>
                                </a:lnTo>
                                <a:lnTo>
                                  <a:pt x="865" y="412"/>
                                </a:lnTo>
                                <a:close/>
                                <a:moveTo>
                                  <a:pt x="84" y="412"/>
                                </a:moveTo>
                                <a:lnTo>
                                  <a:pt x="82" y="412"/>
                                </a:lnTo>
                                <a:lnTo>
                                  <a:pt x="82" y="410"/>
                                </a:lnTo>
                                <a:lnTo>
                                  <a:pt x="84" y="412"/>
                                </a:lnTo>
                                <a:close/>
                                <a:moveTo>
                                  <a:pt x="631" y="538"/>
                                </a:moveTo>
                                <a:lnTo>
                                  <a:pt x="483" y="538"/>
                                </a:lnTo>
                                <a:lnTo>
                                  <a:pt x="506" y="536"/>
                                </a:lnTo>
                                <a:lnTo>
                                  <a:pt x="505" y="536"/>
                                </a:lnTo>
                                <a:lnTo>
                                  <a:pt x="528" y="534"/>
                                </a:lnTo>
                                <a:lnTo>
                                  <a:pt x="527" y="534"/>
                                </a:lnTo>
                                <a:lnTo>
                                  <a:pt x="550" y="532"/>
                                </a:lnTo>
                                <a:lnTo>
                                  <a:pt x="549" y="532"/>
                                </a:lnTo>
                                <a:lnTo>
                                  <a:pt x="571" y="530"/>
                                </a:lnTo>
                                <a:lnTo>
                                  <a:pt x="571" y="530"/>
                                </a:lnTo>
                                <a:lnTo>
                                  <a:pt x="592" y="526"/>
                                </a:lnTo>
                                <a:lnTo>
                                  <a:pt x="592" y="526"/>
                                </a:lnTo>
                                <a:lnTo>
                                  <a:pt x="613" y="522"/>
                                </a:lnTo>
                                <a:lnTo>
                                  <a:pt x="612" y="522"/>
                                </a:lnTo>
                                <a:lnTo>
                                  <a:pt x="633" y="518"/>
                                </a:lnTo>
                                <a:lnTo>
                                  <a:pt x="633" y="518"/>
                                </a:lnTo>
                                <a:lnTo>
                                  <a:pt x="652" y="512"/>
                                </a:lnTo>
                                <a:lnTo>
                                  <a:pt x="652" y="512"/>
                                </a:lnTo>
                                <a:lnTo>
                                  <a:pt x="672" y="506"/>
                                </a:lnTo>
                                <a:lnTo>
                                  <a:pt x="671" y="506"/>
                                </a:lnTo>
                                <a:lnTo>
                                  <a:pt x="690" y="500"/>
                                </a:lnTo>
                                <a:lnTo>
                                  <a:pt x="690" y="500"/>
                                </a:lnTo>
                                <a:lnTo>
                                  <a:pt x="708" y="492"/>
                                </a:lnTo>
                                <a:lnTo>
                                  <a:pt x="708" y="492"/>
                                </a:lnTo>
                                <a:lnTo>
                                  <a:pt x="725" y="486"/>
                                </a:lnTo>
                                <a:lnTo>
                                  <a:pt x="725" y="486"/>
                                </a:lnTo>
                                <a:lnTo>
                                  <a:pt x="742" y="478"/>
                                </a:lnTo>
                                <a:lnTo>
                                  <a:pt x="742" y="478"/>
                                </a:lnTo>
                                <a:lnTo>
                                  <a:pt x="758" y="470"/>
                                </a:lnTo>
                                <a:lnTo>
                                  <a:pt x="758" y="470"/>
                                </a:lnTo>
                                <a:lnTo>
                                  <a:pt x="773" y="460"/>
                                </a:lnTo>
                                <a:lnTo>
                                  <a:pt x="773" y="460"/>
                                </a:lnTo>
                                <a:lnTo>
                                  <a:pt x="788" y="452"/>
                                </a:lnTo>
                                <a:lnTo>
                                  <a:pt x="787" y="452"/>
                                </a:lnTo>
                                <a:lnTo>
                                  <a:pt x="802" y="442"/>
                                </a:lnTo>
                                <a:lnTo>
                                  <a:pt x="801" y="442"/>
                                </a:lnTo>
                                <a:lnTo>
                                  <a:pt x="815" y="432"/>
                                </a:lnTo>
                                <a:lnTo>
                                  <a:pt x="814" y="432"/>
                                </a:lnTo>
                                <a:lnTo>
                                  <a:pt x="827" y="422"/>
                                </a:lnTo>
                                <a:lnTo>
                                  <a:pt x="826" y="422"/>
                                </a:lnTo>
                                <a:lnTo>
                                  <a:pt x="838" y="410"/>
                                </a:lnTo>
                                <a:lnTo>
                                  <a:pt x="838" y="412"/>
                                </a:lnTo>
                                <a:lnTo>
                                  <a:pt x="865" y="412"/>
                                </a:lnTo>
                                <a:lnTo>
                                  <a:pt x="863" y="414"/>
                                </a:lnTo>
                                <a:lnTo>
                                  <a:pt x="852" y="426"/>
                                </a:lnTo>
                                <a:lnTo>
                                  <a:pt x="840" y="436"/>
                                </a:lnTo>
                                <a:lnTo>
                                  <a:pt x="827" y="448"/>
                                </a:lnTo>
                                <a:lnTo>
                                  <a:pt x="813" y="458"/>
                                </a:lnTo>
                                <a:lnTo>
                                  <a:pt x="799" y="468"/>
                                </a:lnTo>
                                <a:lnTo>
                                  <a:pt x="783" y="478"/>
                                </a:lnTo>
                                <a:lnTo>
                                  <a:pt x="767" y="486"/>
                                </a:lnTo>
                                <a:lnTo>
                                  <a:pt x="751" y="496"/>
                                </a:lnTo>
                                <a:lnTo>
                                  <a:pt x="733" y="504"/>
                                </a:lnTo>
                                <a:lnTo>
                                  <a:pt x="715" y="512"/>
                                </a:lnTo>
                                <a:lnTo>
                                  <a:pt x="678" y="524"/>
                                </a:lnTo>
                                <a:lnTo>
                                  <a:pt x="658" y="532"/>
                                </a:lnTo>
                                <a:lnTo>
                                  <a:pt x="638" y="536"/>
                                </a:lnTo>
                                <a:lnTo>
                                  <a:pt x="631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9" name="直线 156"/>
                        <wps:cNvSpPr/>
                        <wps:spPr>
                          <a:xfrm>
                            <a:off x="9914" y="1065"/>
                            <a:ext cx="54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0" name="文本框 157"/>
                        <wps:cNvSpPr txBox="1"/>
                        <wps:spPr>
                          <a:xfrm>
                            <a:off x="9734" y="799"/>
                            <a:ext cx="920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1" w:line="213" w:lineRule="auto"/>
                                <w:ind w:left="240" w:right="259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单位确认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4" o:spid="_x0000_s1026" o:spt="203" style="position:absolute;left:0pt;margin-left:486.7pt;margin-top:39.95pt;height:27.9pt;width:46pt;mso-position-horizontal-relative:page;z-index:-252942336;mso-width-relative:page;mso-height-relative:page;" coordorigin="9734,799" coordsize="920,558" o:gfxdata="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">
                <o:lock v:ext="edit" aspectratio="f"/>
                <v:shape id="任意多边形 155" o:spid="_x0000_s1026" o:spt="100" style="position:absolute;left:9734;top:799;height:558;width:920;" fillcolor="#000000" filled="t" stroked="f" coordsize="920,558" o:gfxdata="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C9Vi+/&#10;AAAA3AAAAA8AAAAAAAAAAQAgAAAAIgAAAGRycy9kb3ducmV2LnhtbFBLAQIUABQAAAAIAIdO4kAz&#10;LwWeOwAAADkAAAAQAAAAAAAAAAEAIAAAAA4BAABkcnMvc2hhcGV4bWwueG1sUEsFBgAAAAAGAAYA&#10;WwEAALgDAAAAAA==&#10;" path="m483,558l437,558,346,550,303,542,282,536,262,532,242,524,205,512,187,504,169,496,153,486,137,478,121,468,107,458,93,448,80,436,68,426,57,414,47,402,37,390,29,376,21,364,18,356,15,350,12,342,10,336,7,330,6,322,4,314,2,308,1,300,1,294,0,286,0,272,1,264,1,256,2,250,4,242,6,234,7,228,10,220,12,214,15,208,18,200,21,194,29,180,37,168,47,156,57,144,68,132,80,120,93,110,107,98,121,88,137,80,153,70,169,62,187,54,205,46,223,38,242,32,282,20,368,4,413,0,507,0,552,4,638,20,415,20,392,22,393,22,370,24,371,24,349,28,349,28,328,30,328,30,307,36,308,36,287,40,287,40,268,46,268,46,255,50,249,50,230,58,230,58,212,64,212,64,195,72,195,72,178,80,178,80,162,88,162,88,147,96,147,96,132,106,133,106,118,116,119,116,108,124,106,124,93,136,94,136,82,146,82,146,72,156,72,156,62,168,62,168,53,180,54,180,47,190,46,190,40,202,39,202,37,208,36,208,34,214,33,214,31,222,31,222,29,228,29,228,27,234,27,234,25,240,25,240,23,246,23,246,22,252,22,252,21,258,21,258,21,264,20,272,20,286,21,292,21,292,21,298,21,298,22,304,22,304,23,310,23,310,25,318,25,318,27,324,27,324,29,330,29,330,31,336,31,336,33,342,33,342,36,348,36,348,39,354,39,354,46,366,46,366,54,378,53,378,62,390,64,390,72,400,72,400,82,412,84,412,94,422,93,422,106,432,105,432,119,442,118,442,133,452,132,452,147,460,147,460,162,470,162,470,178,478,178,478,195,486,195,486,212,492,212,492,230,500,230,500,249,506,248,506,268,512,268,512,287,518,287,518,308,522,307,522,328,526,328,526,349,530,349,530,371,532,370,532,393,534,392,534,415,536,414,536,437,538,631,538,617,542,574,550,483,558xm672,52l652,46,652,46,633,40,633,40,612,36,613,36,592,30,592,30,571,28,571,28,549,24,550,24,527,22,528,22,505,20,638,20,678,32,697,38,715,46,724,50,671,50,672,52xm248,52l249,50,255,50,248,52xm815,126l801,116,802,116,787,106,788,106,773,96,773,96,758,88,758,88,742,80,742,80,725,72,725,72,708,64,708,64,690,58,690,58,671,50,724,50,733,54,751,62,767,70,783,80,799,88,813,98,827,110,840,120,844,124,814,124,815,126xm105,126l106,124,108,124,105,126xm874,192l866,180,867,180,858,168,858,168,848,156,848,156,838,146,838,146,826,136,827,136,814,124,844,124,852,132,863,144,873,156,883,168,891,180,896,190,874,190,874,192xm46,192l46,190,47,190,46,192xm881,204l874,190,896,190,899,194,902,200,903,202,881,202,881,204xm39,204l39,202,40,202,39,204xm884,210l881,202,903,202,905,208,884,208,884,210xm36,210l36,208,37,208,36,210xm887,216l884,208,905,208,908,214,887,214,887,216xm33,216l33,214,34,214,33,216xm920,286l900,286,900,272,900,272,899,264,899,258,899,258,898,252,898,252,897,246,897,246,895,240,895,240,893,234,893,234,891,228,891,228,889,222,889,222,887,214,908,214,910,220,913,228,915,234,916,242,919,256,919,264,920,272,920,286xm21,260l21,258,21,258,21,260xm899,260l899,258,899,258,899,260xm20,286l20,286,20,284,20,286xm915,318l895,318,897,310,897,310,898,304,898,304,899,298,899,298,899,292,899,292,900,284,900,286,920,286,919,294,918,308,916,314,915,318xm25,318l25,318,25,316,25,318xm883,390l858,390,867,378,866,378,874,366,874,366,881,354,881,354,884,348,884,348,887,342,887,342,889,336,889,336,891,330,891,330,893,324,893,324,895,316,895,318,915,318,915,322,913,330,910,336,908,342,905,350,902,356,899,364,891,376,883,390xm64,390l62,390,62,388,64,390xm865,412l838,412,848,400,848,400,858,388,858,390,883,390,873,402,865,412xm84,412l82,412,82,410,84,412xm631,538l483,538,506,536,505,536,528,534,527,534,550,532,549,532,571,530,571,530,592,526,592,526,613,522,612,522,633,518,633,518,652,512,652,512,672,506,671,506,690,500,690,500,708,492,708,492,725,486,725,486,742,478,742,478,758,470,758,470,773,460,773,460,788,452,787,452,802,442,801,442,815,432,814,432,827,422,826,422,838,410,838,412,865,412,863,414,852,426,840,436,827,448,813,458,799,468,783,478,767,486,751,496,733,504,715,512,678,524,658,532,638,536,631,538xe">
                  <v:fill on="t" focussize="0,0"/>
                  <v:stroke on="f"/>
                  <v:imagedata o:title=""/>
                  <o:lock v:ext="edit" aspectratio="f"/>
                </v:shape>
                <v:line id="直线 156" o:spid="_x0000_s1026" o:spt="20" style="position:absolute;left:9914;top:1065;height:0;width:540;" filled="f" stroked="t" coordsize="21600,21600" o:gfxdata="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T/yrsAAADc&#10;AAAADwAAAAAAAAABACAAAAAiAAAAZHJzL2Rvd25yZXYueG1sUEsBAhQAFAAAAAgAh07iQDMvBZ47&#10;AAAAOQAAABAAAAAAAAAAAQAgAAAACgEAAGRycy9zaGFwZXhtbC54bWxQSwUGAAAAAAYABgBbAQAA&#10;tAMAAAAA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文本框 157" o:spid="_x0000_s1026" o:spt="202" type="#_x0000_t202" style="position:absolute;left:9734;top:799;height:558;width:920;" filled="f" stroked="f" coordsize="21600,21600" o:gfxdata="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+Kw+W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1" w:line="213" w:lineRule="auto"/>
                          <w:ind w:left="240" w:right="259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单位确认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pacing w:val="4"/>
        </w:rPr>
        <w:t>在回显状态</w:t>
      </w:r>
      <w:r>
        <w:t>下</w:t>
      </w:r>
      <w:r>
        <w:rPr>
          <w:spacing w:val="4"/>
        </w:rPr>
        <w:t>，长</w:t>
      </w:r>
      <w:r>
        <w:t>按</w:t>
      </w:r>
      <w:r>
        <w:tab/>
      </w:r>
      <w:r>
        <w:rPr>
          <w:spacing w:val="7"/>
        </w:rPr>
        <w:t>键</w:t>
      </w:r>
      <w:r>
        <w:rPr>
          <w:spacing w:val="4"/>
        </w:rPr>
        <w:t>，仪器显示闪烁</w:t>
      </w:r>
      <w:r>
        <w:t>的</w:t>
      </w:r>
      <w:r>
        <w:rPr>
          <w:spacing w:val="-45"/>
        </w:rPr>
        <w:t xml:space="preserve"> </w:t>
      </w:r>
      <w:r>
        <w:rPr>
          <w:spacing w:val="-54"/>
          <w:position w:val="-12"/>
        </w:rPr>
        <w:drawing>
          <wp:inline distT="0" distB="0" distL="0" distR="0">
            <wp:extent cx="448945" cy="264795"/>
            <wp:effectExtent l="0" t="0" r="0" b="0"/>
            <wp:docPr id="85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30.jpeg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79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-54"/>
        </w:rPr>
        <w:t xml:space="preserve">    </w:t>
      </w:r>
      <w:r>
        <w:rPr>
          <w:rFonts w:ascii="Times New Roman" w:eastAsia="Times New Roman"/>
          <w:spacing w:val="1"/>
        </w:rPr>
        <w:t xml:space="preserve"> </w:t>
      </w:r>
      <w:r>
        <w:rPr>
          <w:spacing w:val="4"/>
        </w:rPr>
        <w:t>符号，</w:t>
      </w:r>
      <w:r>
        <w:t>再</w:t>
      </w:r>
      <w:r>
        <w:rPr>
          <w:spacing w:val="4"/>
        </w:rPr>
        <w:t>短</w:t>
      </w:r>
      <w:r>
        <w:rPr>
          <w:spacing w:val="-63"/>
        </w:rPr>
        <w:t>按</w:t>
      </w:r>
      <w:r>
        <w:t>键</w:t>
      </w:r>
      <w:r>
        <w:rPr>
          <w:spacing w:val="-3"/>
        </w:rPr>
        <w:t>，</w:t>
      </w:r>
      <w:r>
        <w:t>仪器</w:t>
      </w:r>
      <w:r>
        <w:rPr>
          <w:spacing w:val="-3"/>
        </w:rPr>
        <w:t>将</w:t>
      </w:r>
      <w:r>
        <w:t>清除</w:t>
      </w:r>
      <w:r>
        <w:rPr>
          <w:spacing w:val="-10"/>
        </w:rPr>
        <w:t>储</w:t>
      </w:r>
      <w:r>
        <w:rPr>
          <w:spacing w:val="-8"/>
        </w:rPr>
        <w:t>存</w:t>
      </w:r>
      <w:r>
        <w:rPr>
          <w:spacing w:val="-10"/>
        </w:rPr>
        <w:t>的测</w:t>
      </w:r>
      <w:r>
        <w:rPr>
          <w:spacing w:val="-8"/>
        </w:rPr>
        <w:t>量</w:t>
      </w:r>
      <w:r>
        <w:rPr>
          <w:spacing w:val="-10"/>
        </w:rPr>
        <w:t>信息，</w:t>
      </w:r>
      <w:r>
        <w:rPr>
          <w:spacing w:val="-8"/>
        </w:rPr>
        <w:t>并</w:t>
      </w:r>
      <w:r>
        <w:rPr>
          <w:spacing w:val="-10"/>
        </w:rPr>
        <w:t>返回</w:t>
      </w:r>
      <w:r>
        <w:rPr>
          <w:spacing w:val="-8"/>
        </w:rPr>
        <w:t>测</w:t>
      </w:r>
      <w:r>
        <w:rPr>
          <w:spacing w:val="-10"/>
        </w:rPr>
        <w:t>量模</w:t>
      </w:r>
      <w:r>
        <w:rPr>
          <w:spacing w:val="-8"/>
        </w:rPr>
        <w:t>式</w:t>
      </w:r>
      <w:r>
        <w:rPr>
          <w:spacing w:val="-10"/>
        </w:rPr>
        <w:t>；</w:t>
      </w:r>
      <w:r>
        <w:rPr>
          <w:spacing w:val="-8"/>
        </w:rPr>
        <w:t>如</w:t>
      </w:r>
      <w:r>
        <w:rPr>
          <w:spacing w:val="-10"/>
        </w:rPr>
        <w:t>短</w:t>
      </w:r>
      <w:r>
        <w:t>按</w:t>
      </w:r>
    </w:p>
    <w:p>
      <w:pPr>
        <w:pStyle w:val="5"/>
        <w:spacing w:before="82"/>
        <w:ind w:left="652"/>
      </w:pPr>
      <w:r>
        <w:t>键，仪器将保留原有的测量信息并返回测量模式。</w:t>
      </w:r>
    </w:p>
    <w:p>
      <w:pPr>
        <w:pStyle w:val="5"/>
        <w:spacing w:before="82"/>
        <w:ind w:left="652"/>
      </w:pPr>
    </w:p>
    <w:p>
      <w:pPr>
        <w:pStyle w:val="13"/>
        <w:numPr>
          <w:ilvl w:val="1"/>
          <w:numId w:val="2"/>
        </w:numPr>
        <w:tabs>
          <w:tab w:val="left" w:pos="713"/>
        </w:tabs>
        <w:spacing w:before="106" w:after="0" w:line="240" w:lineRule="auto"/>
        <w:ind w:left="712" w:right="0" w:hanging="481"/>
        <w:jc w:val="left"/>
        <w:rPr>
          <w:rFonts w:ascii="Times New Roman" w:eastAsia="Times New Roman"/>
          <w:sz w:val="28"/>
        </w:rPr>
      </w:pPr>
      <w:r>
        <w:rPr>
          <w:spacing w:val="-3"/>
          <w:sz w:val="28"/>
        </w:rPr>
        <w:t>水硬度电计</w:t>
      </w:r>
    </w:p>
    <w:p>
      <w:pPr>
        <w:pStyle w:val="13"/>
        <w:numPr>
          <w:ilvl w:val="1"/>
          <w:numId w:val="2"/>
        </w:numPr>
        <w:tabs>
          <w:tab w:val="left" w:pos="725"/>
        </w:tabs>
        <w:spacing w:before="186" w:after="0" w:line="240" w:lineRule="auto"/>
        <w:ind w:left="724" w:right="0" w:hanging="493"/>
        <w:jc w:val="left"/>
        <w:rPr>
          <w:rFonts w:ascii="Times New Roman" w:eastAsia="Times New Roman"/>
          <w:sz w:val="28"/>
        </w:rPr>
      </w:pPr>
      <w:r>
        <w:rPr>
          <w:rFonts w:ascii="Times New Roman" w:eastAsia="Times New Roman"/>
          <w:sz w:val="28"/>
        </w:rPr>
        <w:t>601-S</w:t>
      </w:r>
      <w:r>
        <w:rPr>
          <w:rFonts w:ascii="Times New Roman" w:eastAsia="Times New Roman"/>
          <w:spacing w:val="-1"/>
          <w:sz w:val="28"/>
        </w:rPr>
        <w:t xml:space="preserve"> </w:t>
      </w:r>
      <w:r>
        <w:rPr>
          <w:spacing w:val="-3"/>
          <w:sz w:val="28"/>
        </w:rPr>
        <w:t>型水硬度电极</w:t>
      </w:r>
      <w:r>
        <w:rPr>
          <w:sz w:val="28"/>
        </w:rPr>
        <w:t>（</w:t>
      </w:r>
      <w:r>
        <w:rPr>
          <w:spacing w:val="-3"/>
          <w:sz w:val="28"/>
        </w:rPr>
        <w:t>测量头一个已安装</w:t>
      </w:r>
      <w:r>
        <w:rPr>
          <w:sz w:val="28"/>
        </w:rPr>
        <w:t>）</w:t>
      </w:r>
    </w:p>
    <w:p>
      <w:pPr>
        <w:pStyle w:val="13"/>
        <w:numPr>
          <w:ilvl w:val="1"/>
          <w:numId w:val="2"/>
        </w:numPr>
        <w:tabs>
          <w:tab w:val="left" w:pos="708"/>
        </w:tabs>
        <w:spacing w:before="184" w:after="0" w:line="240" w:lineRule="auto"/>
        <w:ind w:left="708" w:right="0" w:hanging="476"/>
        <w:jc w:val="left"/>
        <w:rPr>
          <w:rFonts w:ascii="Times New Roman" w:eastAsia="Times New Roman"/>
          <w:sz w:val="28"/>
        </w:rPr>
      </w:pPr>
      <w:r>
        <w:rPr>
          <w:rFonts w:ascii="Times New Roman" w:eastAsia="Times New Roman"/>
          <w:sz w:val="28"/>
        </w:rPr>
        <w:t>AA</w:t>
      </w:r>
      <w:r>
        <w:rPr>
          <w:rFonts w:ascii="Times New Roman" w:eastAsia="Times New Roman"/>
          <w:spacing w:val="-2"/>
          <w:sz w:val="28"/>
        </w:rPr>
        <w:t xml:space="preserve"> </w:t>
      </w:r>
      <w:r>
        <w:rPr>
          <w:spacing w:val="-2"/>
          <w:sz w:val="28"/>
        </w:rPr>
        <w:t>电池</w:t>
      </w:r>
      <w:r>
        <w:rPr>
          <w:sz w:val="28"/>
        </w:rPr>
        <w:t>（</w:t>
      </w:r>
      <w:r>
        <w:rPr>
          <w:rFonts w:ascii="Times New Roman" w:eastAsia="Times New Roman"/>
          <w:sz w:val="28"/>
        </w:rPr>
        <w:t>1.5V</w:t>
      </w:r>
      <w:r>
        <w:rPr>
          <w:spacing w:val="-2"/>
          <w:sz w:val="28"/>
        </w:rPr>
        <w:t>，已安装</w:t>
      </w:r>
      <w:r>
        <w:rPr>
          <w:sz w:val="28"/>
        </w:rPr>
        <w:t>）</w:t>
      </w:r>
    </w:p>
    <w:p>
      <w:pPr>
        <w:pStyle w:val="13"/>
        <w:numPr>
          <w:ilvl w:val="1"/>
          <w:numId w:val="2"/>
        </w:numPr>
        <w:tabs>
          <w:tab w:val="left" w:pos="795"/>
        </w:tabs>
        <w:spacing w:before="188" w:after="0" w:line="240" w:lineRule="auto"/>
        <w:ind w:left="794" w:right="0" w:hanging="563"/>
        <w:jc w:val="left"/>
        <w:rPr>
          <w:rFonts w:ascii="Times New Roman" w:eastAsia="Times New Roman"/>
          <w:sz w:val="28"/>
        </w:rPr>
      </w:pPr>
      <w:r>
        <w:rPr>
          <w:spacing w:val="-3"/>
          <w:sz w:val="28"/>
        </w:rPr>
        <w:t>水硬度电极校正溶液</w:t>
      </w:r>
      <w:r>
        <w:rPr>
          <w:rFonts w:ascii="Times New Roman" w:eastAsia="Times New Roman"/>
          <w:sz w:val="28"/>
        </w:rPr>
        <w:t>/</w:t>
      </w:r>
      <w:r>
        <w:rPr>
          <w:rFonts w:ascii="Times New Roman" w:eastAsia="Times New Roman"/>
          <w:spacing w:val="-2"/>
          <w:sz w:val="28"/>
        </w:rPr>
        <w:t xml:space="preserve"> </w:t>
      </w:r>
      <w:r>
        <w:rPr>
          <w:rFonts w:ascii="Times New Roman" w:eastAsia="Times New Roman"/>
          <w:sz w:val="28"/>
        </w:rPr>
        <w:t>100ml</w:t>
      </w:r>
      <w:r>
        <w:rPr>
          <w:sz w:val="28"/>
        </w:rPr>
        <w:t>（</w:t>
      </w:r>
      <w:r>
        <w:rPr>
          <w:rFonts w:ascii="Times New Roman" w:eastAsia="Times New Roman"/>
          <w:sz w:val="28"/>
        </w:rPr>
        <w:t>B1</w:t>
      </w:r>
      <w:r>
        <w:rPr>
          <w:sz w:val="28"/>
        </w:rPr>
        <w:t>、</w:t>
      </w:r>
      <w:r>
        <w:rPr>
          <w:rFonts w:ascii="Times New Roman" w:eastAsia="Times New Roman"/>
          <w:sz w:val="28"/>
        </w:rPr>
        <w:t>B2</w:t>
      </w:r>
      <w:r>
        <w:rPr>
          <w:rFonts w:ascii="Times New Roman" w:eastAsia="Times New Roman"/>
          <w:spacing w:val="-1"/>
          <w:sz w:val="28"/>
        </w:rPr>
        <w:t xml:space="preserve"> </w:t>
      </w:r>
      <w:r>
        <w:rPr>
          <w:spacing w:val="69"/>
          <w:sz w:val="28"/>
        </w:rPr>
        <w:t>和</w:t>
      </w:r>
      <w:r>
        <w:rPr>
          <w:rFonts w:ascii="Times New Roman" w:eastAsia="Times New Roman"/>
          <w:sz w:val="28"/>
        </w:rPr>
        <w:t>B3</w:t>
      </w:r>
      <w:r>
        <w:rPr>
          <w:rFonts w:ascii="Times New Roman" w:eastAsia="Times New Roman"/>
          <w:spacing w:val="-2"/>
          <w:sz w:val="28"/>
        </w:rPr>
        <w:t xml:space="preserve"> </w:t>
      </w:r>
      <w:r>
        <w:rPr>
          <w:sz w:val="28"/>
        </w:rPr>
        <w:t>三种）</w:t>
      </w:r>
    </w:p>
    <w:p>
      <w:pPr>
        <w:pStyle w:val="13"/>
        <w:numPr>
          <w:ilvl w:val="1"/>
          <w:numId w:val="2"/>
        </w:numPr>
        <w:tabs>
          <w:tab w:val="left" w:pos="725"/>
        </w:tabs>
        <w:spacing w:before="187" w:after="0" w:line="240" w:lineRule="auto"/>
        <w:ind w:left="724" w:right="0" w:hanging="493"/>
        <w:jc w:val="left"/>
        <w:rPr>
          <w:rFonts w:ascii="Times New Roman" w:eastAsia="Times New Roman"/>
          <w:sz w:val="28"/>
        </w:rPr>
      </w:pPr>
      <w:r>
        <w:rPr>
          <w:rFonts w:ascii="Times New Roman" w:eastAsia="Times New Roman"/>
          <w:sz w:val="28"/>
        </w:rPr>
        <w:t>20ml</w:t>
      </w:r>
      <w:r>
        <w:rPr>
          <w:rFonts w:ascii="Times New Roman" w:eastAsia="Times New Roman"/>
          <w:spacing w:val="-2"/>
          <w:sz w:val="28"/>
        </w:rPr>
        <w:t xml:space="preserve"> </w:t>
      </w:r>
      <w:r>
        <w:rPr>
          <w:spacing w:val="-2"/>
          <w:sz w:val="28"/>
        </w:rPr>
        <w:t>测量杯</w:t>
      </w:r>
    </w:p>
    <w:p>
      <w:pPr>
        <w:pStyle w:val="13"/>
        <w:numPr>
          <w:ilvl w:val="1"/>
          <w:numId w:val="2"/>
        </w:numPr>
        <w:tabs>
          <w:tab w:val="left" w:pos="795"/>
        </w:tabs>
        <w:spacing w:before="183" w:after="0" w:line="240" w:lineRule="auto"/>
        <w:ind w:left="794" w:right="0" w:hanging="563"/>
        <w:jc w:val="left"/>
        <w:rPr>
          <w:rFonts w:ascii="Times New Roman" w:eastAsia="Times New Roman"/>
          <w:sz w:val="28"/>
        </w:rPr>
      </w:pPr>
      <w:r>
        <w:rPr>
          <w:spacing w:val="-2"/>
          <w:sz w:val="28"/>
        </w:rPr>
        <w:t>测量杯底座</w:t>
      </w:r>
    </w:p>
    <w:p>
      <w:pPr>
        <w:pStyle w:val="13"/>
        <w:numPr>
          <w:ilvl w:val="1"/>
          <w:numId w:val="2"/>
        </w:numPr>
        <w:tabs>
          <w:tab w:val="left" w:pos="795"/>
        </w:tabs>
        <w:spacing w:before="186" w:after="0" w:line="240" w:lineRule="auto"/>
        <w:ind w:left="794" w:right="0" w:hanging="563"/>
        <w:jc w:val="left"/>
        <w:rPr>
          <w:rFonts w:ascii="Times New Roman" w:eastAsia="Times New Roman"/>
          <w:sz w:val="28"/>
        </w:rPr>
      </w:pPr>
      <w:r>
        <w:rPr>
          <w:spacing w:val="-2"/>
          <w:sz w:val="28"/>
        </w:rPr>
        <w:t>手提箱</w:t>
      </w:r>
    </w:p>
    <w:p>
      <w:pPr>
        <w:pStyle w:val="13"/>
        <w:numPr>
          <w:ilvl w:val="1"/>
          <w:numId w:val="2"/>
        </w:numPr>
        <w:tabs>
          <w:tab w:val="left" w:pos="795"/>
        </w:tabs>
        <w:spacing w:before="186" w:after="0" w:line="240" w:lineRule="auto"/>
        <w:ind w:left="794" w:right="0" w:hanging="563"/>
        <w:jc w:val="left"/>
        <w:rPr>
          <w:rFonts w:ascii="Times New Roman" w:eastAsia="Times New Roman"/>
          <w:sz w:val="28"/>
        </w:rPr>
      </w:pPr>
      <w:r>
        <w:rPr>
          <w:spacing w:val="-3"/>
          <w:sz w:val="28"/>
        </w:rPr>
        <w:t>使用说明书</w:t>
      </w:r>
    </w:p>
    <w:p>
      <w:pPr>
        <w:pStyle w:val="13"/>
        <w:numPr>
          <w:ilvl w:val="1"/>
          <w:numId w:val="2"/>
        </w:numPr>
        <w:tabs>
          <w:tab w:val="left" w:pos="795"/>
        </w:tabs>
        <w:spacing w:before="186" w:after="0" w:line="240" w:lineRule="auto"/>
        <w:ind w:left="794" w:right="0" w:hanging="563"/>
        <w:jc w:val="left"/>
        <w:rPr>
          <w:rFonts w:ascii="Times New Roman" w:eastAsia="Times New Roman"/>
          <w:sz w:val="28"/>
        </w:rPr>
      </w:pPr>
      <w:r>
        <w:rPr>
          <w:spacing w:val="-2"/>
          <w:sz w:val="28"/>
        </w:rPr>
        <w:t>合格证</w:t>
      </w:r>
    </w:p>
    <w:p>
      <w:pPr>
        <w:pStyle w:val="5"/>
        <w:rPr>
          <w:sz w:val="30"/>
        </w:rPr>
      </w:pPr>
    </w:p>
    <w:p>
      <w:pPr>
        <w:pStyle w:val="4"/>
        <w:numPr>
          <w:ilvl w:val="0"/>
          <w:numId w:val="2"/>
        </w:numPr>
        <w:tabs>
          <w:tab w:val="left" w:pos="584"/>
        </w:tabs>
        <w:spacing w:before="52" w:after="0" w:line="240" w:lineRule="auto"/>
        <w:ind w:left="583" w:right="0" w:hanging="352"/>
        <w:jc w:val="left"/>
      </w:pPr>
      <w:r>
        <mc:AlternateContent>
          <mc:Choice Requires="wps">
            <w:drawing>
              <wp:anchor distT="0" distB="0" distL="0" distR="0" simplePos="0" relativeHeight="25176576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328295</wp:posOffset>
                </wp:positionV>
                <wp:extent cx="6120130" cy="0"/>
                <wp:effectExtent l="0" t="9525" r="13970" b="19050"/>
                <wp:wrapTopAndBottom/>
                <wp:docPr id="205" name="直线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68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0" o:spid="_x0000_s1026" o:spt="20" style="position:absolute;left:0pt;margin-left:56.7pt;margin-top:25.85pt;height:0pt;width:481.9pt;mso-position-horizontal-relative:page;mso-wrap-distance-bottom:0pt;mso-wrap-distance-top:0pt;z-index:-251550720;mso-width-relative:page;mso-height-relative:page;" filled="f" stroked="t" coordsize="21600,21600" o:gfxdata="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vb1qNYA&#10;AAAKAQAADwAAAAAAAAABACAAAAAiAAAAZHJzL2Rvd25yZXYueG1sUEsBAhQAFAAAAAgAh07iQF5G&#10;lGnoAQAA4AMAAA4AAAAAAAAAAQAgAAAAJQEAAGRycy9lMm9Eb2MueG1sUEsFBgAAAAAGAAYAWQEA&#10;AH8FAAAAAA==&#10;">
                <v:fill on="f" focussize="0,0"/>
                <v:stroke weight="1.5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bookmarkStart w:id="6" w:name="_TOC_250000"/>
      <w:bookmarkEnd w:id="6"/>
      <w:r>
        <w:t>仪器保证事项：</w:t>
      </w:r>
    </w:p>
    <w:p>
      <w:pPr>
        <w:pStyle w:val="5"/>
        <w:spacing w:before="2"/>
        <w:rPr>
          <w:rFonts w:ascii="黑体"/>
          <w:b/>
          <w:sz w:val="33"/>
        </w:rPr>
      </w:pPr>
    </w:p>
    <w:p>
      <w:pPr>
        <w:pStyle w:val="13"/>
        <w:numPr>
          <w:ilvl w:val="1"/>
          <w:numId w:val="2"/>
        </w:numPr>
        <w:tabs>
          <w:tab w:val="left" w:pos="797"/>
        </w:tabs>
        <w:spacing w:before="0" w:after="0" w:line="417" w:lineRule="auto"/>
        <w:ind w:left="772" w:right="870" w:hanging="540"/>
        <w:jc w:val="left"/>
        <w:rPr>
          <w:rFonts w:ascii="Times New Roman" w:eastAsia="Times New Roman"/>
          <w:sz w:val="28"/>
        </w:rPr>
      </w:pPr>
      <w:r>
        <w:rPr>
          <w:sz w:val="28"/>
        </w:rPr>
        <w:t>仪器在正常使用条件下，自购买日起至一年内，仪器因制造不良而不能工</w:t>
      </w:r>
      <w:r>
        <w:rPr>
          <w:spacing w:val="-3"/>
          <w:sz w:val="28"/>
        </w:rPr>
        <w:t>作的，可免费修理。</w:t>
      </w:r>
    </w:p>
    <w:p>
      <w:pPr>
        <w:pStyle w:val="13"/>
        <w:numPr>
          <w:ilvl w:val="1"/>
          <w:numId w:val="2"/>
        </w:numPr>
        <w:tabs>
          <w:tab w:val="left" w:pos="797"/>
        </w:tabs>
        <w:spacing w:before="0" w:after="0" w:line="417" w:lineRule="auto"/>
        <w:ind w:left="772" w:right="872" w:hanging="540"/>
        <w:jc w:val="left"/>
        <w:rPr>
          <w:rFonts w:ascii="Times New Roman" w:eastAsia="Times New Roman"/>
          <w:sz w:val="28"/>
        </w:rPr>
      </w:pPr>
      <w:r>
        <w:rPr>
          <w:sz w:val="28"/>
        </w:rPr>
        <w:t>配套的水硬度电极，不属于保用期范围，但如果尚未使用的新电极发生故</w:t>
      </w:r>
      <w:r>
        <w:rPr>
          <w:spacing w:val="-3"/>
          <w:sz w:val="28"/>
        </w:rPr>
        <w:t>障，可免费修理或更换。</w:t>
      </w:r>
    </w:p>
    <w:p>
      <w:pPr>
        <w:pStyle w:val="13"/>
        <w:numPr>
          <w:ilvl w:val="1"/>
          <w:numId w:val="2"/>
        </w:numPr>
        <w:tabs>
          <w:tab w:val="left" w:pos="797"/>
        </w:tabs>
        <w:spacing w:before="0" w:after="0" w:line="417" w:lineRule="auto"/>
        <w:ind w:left="772" w:right="870" w:hanging="540"/>
        <w:jc w:val="left"/>
        <w:rPr>
          <w:rFonts w:ascii="Times New Roman" w:eastAsia="Times New Roman"/>
          <w:sz w:val="28"/>
        </w:rPr>
      </w:pPr>
      <w:r>
        <w:rPr>
          <w:sz w:val="28"/>
        </w:rPr>
        <w:t>以上担保不适用于用户不正确使用，不适当维护或自行打开修理引起的损坏。</w:t>
      </w:r>
    </w:p>
    <w:p>
      <w:pPr>
        <w:spacing w:after="0" w:line="417" w:lineRule="auto"/>
        <w:jc w:val="left"/>
        <w:rPr>
          <w:rFonts w:ascii="Times New Roman" w:eastAsia="Times New Roman"/>
          <w:sz w:val="28"/>
        </w:rPr>
        <w:sectPr>
          <w:pgSz w:w="11910" w:h="16840"/>
          <w:pgMar w:top="1120" w:right="260" w:bottom="1180" w:left="900" w:header="0" w:footer="993" w:gutter="0"/>
        </w:sectPr>
      </w:pPr>
    </w:p>
    <w:p>
      <w:pPr>
        <w:pStyle w:val="2"/>
        <w:ind w:left="3213"/>
      </w:pPr>
      <w:r>
        <mc:AlternateContent>
          <mc:Choice Requires="wps">
            <w:drawing>
              <wp:anchor distT="0" distB="0" distL="114300" distR="114300" simplePos="0" relativeHeight="250380288" behindDoc="1" locked="0" layoutInCell="1" allowOverlap="1">
                <wp:simplePos x="0" y="0"/>
                <wp:positionH relativeFrom="page">
                  <wp:posOffset>1633220</wp:posOffset>
                </wp:positionH>
                <wp:positionV relativeFrom="paragraph">
                  <wp:posOffset>1014730</wp:posOffset>
                </wp:positionV>
                <wp:extent cx="152400" cy="152400"/>
                <wp:effectExtent l="0" t="0" r="0" b="0"/>
                <wp:wrapNone/>
                <wp:docPr id="192" name="文本框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240" w:lineRule="exact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，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61" o:spid="_x0000_s1026" o:spt="202" type="#_x0000_t202" style="position:absolute;left:0pt;margin-left:128.6pt;margin-top:79.9pt;height:12pt;width:12pt;mso-position-horizontal-relative:page;z-index:-252936192;mso-width-relative:page;mso-height-relative:page;" filled="f" stroked="f" coordsize="21600,21600" o:gfxdata="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K/9wW2QAAAAsBAAAPAAAAAAAAAAEAIAAAACIAAABkcnMvZG93bnJldi54bWxQSwECFAAU&#10;AAAACACHTuJARhiOWrcBAAB1AwAADgAAAAAAAAABACAAAAAo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240" w:lineRule="exact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0381312" behindDoc="1" locked="0" layoutInCell="1" allowOverlap="1">
                <wp:simplePos x="0" y="0"/>
                <wp:positionH relativeFrom="page">
                  <wp:posOffset>1715770</wp:posOffset>
                </wp:positionH>
                <wp:positionV relativeFrom="paragraph">
                  <wp:posOffset>982345</wp:posOffset>
                </wp:positionV>
                <wp:extent cx="236220" cy="297180"/>
                <wp:effectExtent l="0" t="0" r="11430" b="7620"/>
                <wp:wrapNone/>
                <wp:docPr id="195" name="组合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" cy="297180"/>
                          <a:chOff x="2702" y="1547"/>
                          <a:chExt cx="372" cy="468"/>
                        </a:xfrm>
                      </wpg:grpSpPr>
                      <wps:wsp>
                        <wps:cNvPr id="193" name="矩形 163"/>
                        <wps:cNvSpPr/>
                        <wps:spPr>
                          <a:xfrm>
                            <a:off x="2702" y="1547"/>
                            <a:ext cx="372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94" name="图片 164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2731" y="1587"/>
                            <a:ext cx="315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62" o:spid="_x0000_s1026" o:spt="203" style="position:absolute;left:0pt;margin-left:135.1pt;margin-top:77.35pt;height:23.4pt;width:18.6pt;mso-position-horizontal-relative:page;z-index:-252935168;mso-width-relative:page;mso-height-relative:page;" coordorigin="2702,1547" coordsize="372,468" o:gfxdata="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">
                <o:lock v:ext="edit" aspectratio="f"/>
                <v:rect id="矩形 163" o:spid="_x0000_s1026" o:spt="1" style="position:absolute;left:2702;top:1547;height:468;width:372;" fillcolor="#FFFFFF" filled="t" stroked="f" coordsize="21600,21600" o:gfxdata="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Y6sTb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shape id="图片 164" o:spid="_x0000_s1026" o:spt="75" alt="" type="#_x0000_t75" style="position:absolute;left:2731;top:1587;height:255;width:315;" filled="f" o:preferrelative="t" stroked="f" coordsize="21600,21600" o:gfxdata="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LUTaG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5" o:title=""/>
                  <o:lock v:ext="edit" aspectratio="t"/>
                </v:shape>
              </v:group>
            </w:pict>
          </mc:Fallback>
        </mc:AlternateContent>
      </w:r>
      <w:r>
        <w:t>附表 错误信息和故障排除</w:t>
      </w:r>
    </w:p>
    <w:p>
      <w:pPr>
        <w:pStyle w:val="5"/>
        <w:spacing w:before="3"/>
        <w:rPr>
          <w:sz w:val="8"/>
        </w:rPr>
      </w:pPr>
    </w:p>
    <w:tbl>
      <w:tblPr>
        <w:tblStyle w:val="10"/>
        <w:tblW w:w="0" w:type="auto"/>
        <w:tblInd w:w="14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8"/>
        <w:gridCol w:w="2520"/>
        <w:gridCol w:w="3420"/>
        <w:gridCol w:w="128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628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8"/>
              <w:ind w:left="103" w:right="85"/>
              <w:rPr>
                <w:sz w:val="28"/>
              </w:rPr>
            </w:pPr>
            <w:r>
              <w:rPr>
                <w:sz w:val="28"/>
              </w:rPr>
              <w:t>问题</w:t>
            </w:r>
          </w:p>
        </w:tc>
        <w:tc>
          <w:tcPr>
            <w:tcW w:w="25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8"/>
              <w:ind w:left="708"/>
              <w:jc w:val="left"/>
              <w:rPr>
                <w:sz w:val="28"/>
              </w:rPr>
            </w:pPr>
            <w:r>
              <w:rPr>
                <w:sz w:val="28"/>
              </w:rPr>
              <w:t>可能原因</w:t>
            </w:r>
          </w:p>
        </w:tc>
        <w:tc>
          <w:tcPr>
            <w:tcW w:w="34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8"/>
              <w:ind w:left="1160"/>
              <w:jc w:val="left"/>
              <w:rPr>
                <w:sz w:val="28"/>
              </w:rPr>
            </w:pPr>
            <w:r>
              <w:rPr>
                <w:sz w:val="28"/>
              </w:rPr>
              <w:t>解决方法</w:t>
            </w:r>
          </w:p>
        </w:tc>
        <w:tc>
          <w:tcPr>
            <w:tcW w:w="1286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138"/>
              <w:ind w:left="242" w:right="201"/>
              <w:rPr>
                <w:sz w:val="28"/>
              </w:rPr>
            </w:pPr>
            <w:r>
              <w:rPr>
                <w:sz w:val="28"/>
              </w:rPr>
              <w:t>操作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628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3"/>
              <w:ind w:left="0"/>
              <w:jc w:val="left"/>
              <w:rPr>
                <w:sz w:val="35"/>
              </w:rPr>
            </w:pPr>
          </w:p>
          <w:p>
            <w:pPr>
              <w:pStyle w:val="14"/>
              <w:tabs>
                <w:tab w:val="left" w:pos="2038"/>
              </w:tabs>
              <w:spacing w:before="0" w:line="405" w:lineRule="auto"/>
              <w:ind w:left="106" w:right="87"/>
              <w:jc w:val="left"/>
              <w:rPr>
                <w:sz w:val="24"/>
              </w:rPr>
            </w:pPr>
            <w:r>
              <w:rPr>
                <w:sz w:val="24"/>
              </w:rPr>
              <w:t>测量值不稳定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符</w:t>
            </w:r>
            <w:r>
              <w:rPr>
                <w:spacing w:val="-17"/>
                <w:sz w:val="24"/>
              </w:rPr>
              <w:t>号</w:t>
            </w:r>
            <w:r>
              <w:rPr>
                <w:sz w:val="24"/>
              </w:rPr>
              <w:t>一直闪烁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6"/>
              <w:jc w:val="left"/>
              <w:rPr>
                <w:sz w:val="24"/>
              </w:rPr>
            </w:pPr>
            <w:r>
              <w:rPr>
                <w:sz w:val="24"/>
              </w:rPr>
              <w:t>电极未活化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6"/>
              <w:jc w:val="left"/>
              <w:rPr>
                <w:sz w:val="24"/>
              </w:rPr>
            </w:pPr>
            <w:r>
              <w:rPr>
                <w:sz w:val="24"/>
              </w:rPr>
              <w:t>将电极活化一小时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176"/>
              <w:ind w:left="242" w:right="20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4.1.1.</w:t>
            </w:r>
            <w:r>
              <w:rPr>
                <w:sz w:val="24"/>
              </w:rPr>
              <w:t>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6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6"/>
              <w:jc w:val="left"/>
              <w:rPr>
                <w:sz w:val="24"/>
              </w:rPr>
            </w:pPr>
            <w:r>
              <w:rPr>
                <w:sz w:val="24"/>
              </w:rPr>
              <w:t>测量头内部有气泡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6"/>
              <w:jc w:val="left"/>
              <w:rPr>
                <w:sz w:val="24"/>
              </w:rPr>
            </w:pPr>
            <w:r>
              <w:rPr>
                <w:sz w:val="24"/>
              </w:rPr>
              <w:t>将电极用力甩几下去除气泡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176"/>
              <w:ind w:left="242" w:right="20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4.1.1.</w:t>
            </w:r>
            <w:r>
              <w:rPr>
                <w:sz w:val="24"/>
              </w:rPr>
              <w:t>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6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7"/>
              <w:jc w:val="left"/>
              <w:rPr>
                <w:sz w:val="24"/>
              </w:rPr>
            </w:pPr>
            <w:r>
              <w:rPr>
                <w:sz w:val="24"/>
              </w:rPr>
              <w:t>电极敏感膜失效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7"/>
              <w:jc w:val="left"/>
              <w:rPr>
                <w:sz w:val="24"/>
              </w:rPr>
            </w:pPr>
            <w:r>
              <w:rPr>
                <w:sz w:val="24"/>
              </w:rPr>
              <w:t>更换电极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628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64" w:line="297" w:lineRule="auto"/>
              <w:ind w:left="106" w:right="85"/>
              <w:rPr>
                <w:sz w:val="24"/>
              </w:rPr>
            </w:pPr>
            <w:r>
              <w:rPr>
                <w:rFonts w:ascii="Times New Roman" w:eastAsia="Times New Roman"/>
                <w:spacing w:val="4"/>
                <w:sz w:val="24"/>
              </w:rPr>
              <w:t>1.</w:t>
            </w:r>
            <w:r>
              <w:rPr>
                <w:spacing w:val="4"/>
                <w:sz w:val="24"/>
              </w:rPr>
              <w:t>多次校正后在校正溶</w:t>
            </w:r>
            <w:r>
              <w:rPr>
                <w:sz w:val="24"/>
              </w:rPr>
              <w:t xml:space="preserve">液中显示值不准确。 </w:t>
            </w:r>
            <w:r>
              <w:rPr>
                <w:rFonts w:ascii="Times New Roman" w:eastAsia="Times New Roman"/>
                <w:sz w:val="24"/>
              </w:rPr>
              <w:t>2.</w:t>
            </w:r>
            <w:r>
              <w:rPr>
                <w:sz w:val="24"/>
              </w:rPr>
              <w:t>样品测量误差太大。</w:t>
            </w:r>
          </w:p>
          <w:p>
            <w:pPr>
              <w:pStyle w:val="14"/>
              <w:spacing w:before="0" w:line="304" w:lineRule="exact"/>
              <w:ind w:left="87" w:right="86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3.</w:t>
            </w:r>
            <w:r>
              <w:rPr>
                <w:sz w:val="24"/>
              </w:rPr>
              <w:t>显示不正常。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7"/>
              <w:jc w:val="left"/>
              <w:rPr>
                <w:sz w:val="24"/>
              </w:rPr>
            </w:pPr>
            <w:r>
              <w:rPr>
                <w:sz w:val="24"/>
              </w:rPr>
              <w:t>校正溶液失效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7"/>
              <w:jc w:val="left"/>
              <w:rPr>
                <w:sz w:val="24"/>
              </w:rPr>
            </w:pPr>
            <w:r>
              <w:rPr>
                <w:sz w:val="24"/>
              </w:rPr>
              <w:t>更换校正溶液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177"/>
              <w:ind w:left="242" w:right="20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4.4.5.</w:t>
            </w:r>
            <w:r>
              <w:rPr>
                <w:sz w:val="24"/>
              </w:rPr>
              <w:t>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6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7"/>
              <w:jc w:val="left"/>
              <w:rPr>
                <w:sz w:val="24"/>
              </w:rPr>
            </w:pPr>
            <w:r>
              <w:rPr>
                <w:sz w:val="24"/>
              </w:rPr>
              <w:t>校正步骤出错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7"/>
              <w:jc w:val="left"/>
              <w:rPr>
                <w:sz w:val="24"/>
              </w:rPr>
            </w:pPr>
            <w:r>
              <w:rPr>
                <w:sz w:val="24"/>
              </w:rPr>
              <w:t>恢复出厂设置再重新校正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177"/>
              <w:ind w:left="239" w:right="20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5.8.</w:t>
            </w:r>
            <w:r>
              <w:rPr>
                <w:sz w:val="24"/>
              </w:rPr>
              <w:t>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6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8"/>
              <w:jc w:val="left"/>
              <w:rPr>
                <w:sz w:val="24"/>
              </w:rPr>
            </w:pPr>
            <w:r>
              <w:rPr>
                <w:sz w:val="24"/>
              </w:rPr>
              <w:t>电极敏感膜失效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8"/>
              <w:jc w:val="left"/>
              <w:rPr>
                <w:sz w:val="24"/>
              </w:rPr>
            </w:pPr>
            <w:r>
              <w:rPr>
                <w:sz w:val="24"/>
              </w:rPr>
              <w:t>更换电极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628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"/>
              <w:ind w:left="0"/>
              <w:jc w:val="left"/>
              <w:rPr>
                <w:sz w:val="24"/>
              </w:rPr>
            </w:pPr>
          </w:p>
          <w:p>
            <w:pPr>
              <w:pStyle w:val="14"/>
              <w:spacing w:before="0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显示</w:t>
            </w:r>
            <w:r>
              <w:rPr>
                <w:spacing w:val="-22"/>
                <w:sz w:val="24"/>
              </w:rPr>
              <w:t>“</w:t>
            </w:r>
            <w:r>
              <w:rPr>
                <w:spacing w:val="-22"/>
                <w:position w:val="-8"/>
                <w:sz w:val="24"/>
              </w:rPr>
              <w:drawing>
                <wp:inline distT="0" distB="0" distL="0" distR="0">
                  <wp:extent cx="229235" cy="205105"/>
                  <wp:effectExtent l="0" t="0" r="0" b="0"/>
                  <wp:docPr id="87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32.png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697" cy="205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/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”符号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6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溶液浓度≥</w:t>
            </w:r>
            <w:r>
              <w:rPr>
                <w:rFonts w:ascii="Times New Roman" w:hAnsi="Times New Roman" w:eastAsia="Times New Roman"/>
                <w:sz w:val="24"/>
              </w:rPr>
              <w:t>10mmoL/L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6"/>
              <w:jc w:val="left"/>
              <w:rPr>
                <w:sz w:val="24"/>
              </w:rPr>
            </w:pPr>
            <w:r>
              <w:rPr>
                <w:sz w:val="24"/>
              </w:rPr>
              <w:t xml:space="preserve">将溶液稀释 </w:t>
            </w: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sz w:val="24"/>
              </w:rPr>
              <w:t>倍再测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176"/>
              <w:ind w:left="242" w:right="20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4.6.7.</w:t>
            </w:r>
            <w:r>
              <w:rPr>
                <w:sz w:val="24"/>
              </w:rPr>
              <w:t>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62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6"/>
              <w:jc w:val="left"/>
              <w:rPr>
                <w:sz w:val="24"/>
              </w:rPr>
            </w:pPr>
            <w:r>
              <w:rPr>
                <w:sz w:val="24"/>
              </w:rPr>
              <w:t>电极未插入溶液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6"/>
              <w:jc w:val="left"/>
              <w:rPr>
                <w:sz w:val="24"/>
              </w:rPr>
            </w:pPr>
            <w:r>
              <w:rPr>
                <w:sz w:val="24"/>
              </w:rPr>
              <w:t>正常现象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6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6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 xml:space="preserve">显示 </w:t>
            </w:r>
            <w:r>
              <w:rPr>
                <w:rFonts w:ascii="Times New Roman" w:hAnsi="Times New Roman" w:eastAsia="Times New Roman"/>
                <w:sz w:val="24"/>
              </w:rPr>
              <w:t>1.00</w:t>
            </w:r>
            <w:r>
              <w:rPr>
                <w:sz w:val="24"/>
              </w:rPr>
              <w:t>×10</w:t>
            </w:r>
            <w:r>
              <w:rPr>
                <w:position w:val="12"/>
                <w:sz w:val="12"/>
              </w:rPr>
              <w:t xml:space="preserve">3 </w:t>
            </w:r>
            <w:r>
              <w:rPr>
                <w:sz w:val="24"/>
              </w:rPr>
              <w:t>不变化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6"/>
              <w:jc w:val="left"/>
              <w:rPr>
                <w:sz w:val="24"/>
              </w:rPr>
            </w:pPr>
            <w:r>
              <w:rPr>
                <w:sz w:val="24"/>
              </w:rPr>
              <w:t>电极未接入仪器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6"/>
              <w:jc w:val="left"/>
              <w:rPr>
                <w:sz w:val="24"/>
              </w:rPr>
            </w:pPr>
            <w:r>
              <w:rPr>
                <w:sz w:val="24"/>
              </w:rPr>
              <w:t>正常现象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6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7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电极敏感膜浑浊或发白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7"/>
              <w:jc w:val="left"/>
              <w:rPr>
                <w:sz w:val="24"/>
              </w:rPr>
            </w:pPr>
            <w:r>
              <w:rPr>
                <w:sz w:val="24"/>
              </w:rPr>
              <w:t>使用时间较长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7"/>
              <w:jc w:val="left"/>
              <w:rPr>
                <w:sz w:val="24"/>
              </w:rPr>
            </w:pPr>
            <w:r>
              <w:rPr>
                <w:sz w:val="24"/>
              </w:rPr>
              <w:t>正常现象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spacing w:before="177"/>
              <w:ind w:left="242" w:right="20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4.6.5.</w:t>
            </w:r>
            <w:r>
              <w:rPr>
                <w:sz w:val="24"/>
              </w:rPr>
              <w:t>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628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7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电极敏感膜内凹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7"/>
              <w:jc w:val="left"/>
              <w:rPr>
                <w:sz w:val="24"/>
              </w:rPr>
            </w:pPr>
            <w:r>
              <w:rPr>
                <w:sz w:val="24"/>
              </w:rPr>
              <w:t>电极内部有负压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7"/>
              <w:jc w:val="left"/>
              <w:rPr>
                <w:sz w:val="24"/>
              </w:rPr>
            </w:pPr>
            <w:r>
              <w:rPr>
                <w:sz w:val="24"/>
              </w:rPr>
              <w:t>将测量头旋松再旋紧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4"/>
              <w:spacing w:before="177"/>
              <w:ind w:left="242" w:right="20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4.6.6.</w:t>
            </w:r>
            <w:r>
              <w:rPr>
                <w:sz w:val="24"/>
              </w:rPr>
              <w:t>条</w:t>
            </w:r>
          </w:p>
        </w:tc>
      </w:tr>
    </w:tbl>
    <w:p>
      <w:pPr>
        <w:pStyle w:val="5"/>
        <w:rPr>
          <w:sz w:val="32"/>
        </w:rPr>
      </w:pPr>
    </w:p>
    <w:p>
      <w:pPr>
        <w:pStyle w:val="5"/>
        <w:rPr>
          <w:sz w:val="32"/>
        </w:rPr>
      </w:pPr>
    </w:p>
    <w:p>
      <w:pPr>
        <w:pStyle w:val="5"/>
        <w:rPr>
          <w:sz w:val="32"/>
        </w:rPr>
      </w:pPr>
    </w:p>
    <w:p>
      <w:pPr>
        <w:pStyle w:val="5"/>
        <w:rPr>
          <w:sz w:val="32"/>
        </w:rPr>
      </w:pPr>
    </w:p>
    <w:p>
      <w:pPr>
        <w:pStyle w:val="5"/>
        <w:rPr>
          <w:sz w:val="32"/>
        </w:rPr>
      </w:pPr>
    </w:p>
    <w:p>
      <w:pPr>
        <w:pStyle w:val="5"/>
        <w:rPr>
          <w:sz w:val="32"/>
        </w:rPr>
      </w:pPr>
    </w:p>
    <w:p>
      <w:pPr>
        <w:pStyle w:val="5"/>
        <w:rPr>
          <w:sz w:val="32"/>
        </w:rPr>
      </w:pPr>
    </w:p>
    <w:p>
      <w:pPr>
        <w:pStyle w:val="5"/>
        <w:rPr>
          <w:sz w:val="32"/>
        </w:rPr>
      </w:pPr>
    </w:p>
    <w:p>
      <w:pPr>
        <w:pStyle w:val="5"/>
        <w:rPr>
          <w:sz w:val="32"/>
        </w:rPr>
      </w:pPr>
    </w:p>
    <w:p>
      <w:pPr>
        <w:pStyle w:val="5"/>
        <w:rPr>
          <w:sz w:val="32"/>
        </w:rPr>
      </w:pPr>
    </w:p>
    <w:p>
      <w:pPr>
        <w:pStyle w:val="5"/>
        <w:rPr>
          <w:sz w:val="32"/>
        </w:rPr>
      </w:pPr>
    </w:p>
    <w:p>
      <w:pPr>
        <w:pStyle w:val="5"/>
        <w:rPr>
          <w:sz w:val="32"/>
        </w:rPr>
      </w:pPr>
    </w:p>
    <w:p>
      <w:pPr>
        <w:pStyle w:val="5"/>
        <w:spacing w:before="5"/>
        <w:rPr>
          <w:sz w:val="33"/>
        </w:rPr>
      </w:pPr>
    </w:p>
    <w:p>
      <w:pPr>
        <w:pStyle w:val="5"/>
        <w:tabs>
          <w:tab w:val="left" w:pos="4811"/>
        </w:tabs>
        <w:spacing w:line="515" w:lineRule="exact"/>
        <w:ind w:left="513"/>
        <w:rPr>
          <w:rFonts w:ascii="Arial" w:eastAsia="Arial"/>
        </w:rPr>
      </w:pPr>
    </w:p>
    <w:sectPr>
      <w:pgSz w:w="11910" w:h="16840"/>
      <w:pgMar w:top="1120" w:right="260" w:bottom="1180" w:left="900" w:header="0" w:footer="99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16"/>
      </w:rPr>
    </w:pPr>
    <w:r>
      <mc:AlternateContent>
        <mc:Choice Requires="wps">
          <w:drawing>
            <wp:anchor distT="0" distB="0" distL="114300" distR="114300" simplePos="0" relativeHeight="250272768" behindDoc="1" locked="0" layoutInCell="1" allowOverlap="1">
              <wp:simplePos x="0" y="0"/>
              <wp:positionH relativeFrom="page">
                <wp:posOffset>5499100</wp:posOffset>
              </wp:positionH>
              <wp:positionV relativeFrom="page">
                <wp:posOffset>9922510</wp:posOffset>
              </wp:positionV>
              <wp:extent cx="1358265" cy="152400"/>
              <wp:effectExtent l="0" t="0" r="0" b="0"/>
              <wp:wrapNone/>
              <wp:docPr id="20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82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33pt;margin-top:781.3pt;height:12pt;width:106.95pt;mso-position-horizontal-relative:page;mso-position-vertical-relative:page;z-index:-253043712;mso-width-relative:page;mso-height-relative:page;" filled="f" stroked="f" coordsize="21600,21600" o:gfxdata="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ORbF/ZAAAADgEAAA8AAAAAAAAAAQAgAAAAIgAAAGRycy9kb3ducmV2LnhtbFBL&#10;AQIUABQAAAAIAIdO4kAa3zDYvAEAAHQDAAAOAAAAAAAAAAEAIAAAACg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274816" behindDoc="1" locked="0" layoutInCell="1" allowOverlap="1">
              <wp:simplePos x="0" y="0"/>
              <wp:positionH relativeFrom="page">
                <wp:posOffset>5499100</wp:posOffset>
              </wp:positionH>
              <wp:positionV relativeFrom="page">
                <wp:posOffset>9922510</wp:posOffset>
              </wp:positionV>
              <wp:extent cx="1358265" cy="152400"/>
              <wp:effectExtent l="0" t="0" r="0" b="0"/>
              <wp:wrapNone/>
              <wp:docPr id="20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82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433pt;margin-top:781.3pt;height:12pt;width:106.95pt;mso-position-horizontal-relative:page;mso-position-vertical-relative:page;z-index:-253041664;mso-width-relative:page;mso-height-relative:page;" filled="f" stroked="f" coordsize="21600,21600" o:gfxdata="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TkWxf2QAAAA4BAAAPAAAAAAAAAAEAIAAAACIAAABkcnMvZG93bnJldi54bWxQ&#10;SwECFAAUAAAACACHTuJAxsyUGb0BAAB0AwAADgAAAAAAAAABACAAAAAo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5"/>
      <w:numFmt w:val="decimal"/>
      <w:lvlText w:val="%1"/>
      <w:lvlJc w:val="left"/>
      <w:pPr>
        <w:ind w:left="865" w:hanging="633"/>
        <w:jc w:val="left"/>
      </w:pPr>
      <w:rPr>
        <w:rFonts w:hint="default"/>
        <w:lang w:val="zh-CN" w:eastAsia="zh-CN" w:bidi="zh-CN"/>
      </w:rPr>
    </w:lvl>
    <w:lvl w:ilvl="1" w:tentative="0">
      <w:start w:val="7"/>
      <w:numFmt w:val="decimal"/>
      <w:lvlText w:val="%1.%2."/>
      <w:lvlJc w:val="left"/>
      <w:pPr>
        <w:ind w:left="865" w:hanging="633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6"/>
        <w:szCs w:val="26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37" w:hanging="63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825" w:hanging="63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814" w:hanging="63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803" w:hanging="63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791" w:hanging="63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780" w:hanging="63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768" w:hanging="633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3"/>
      <w:numFmt w:val="decimal"/>
      <w:lvlText w:val="%1"/>
      <w:lvlJc w:val="left"/>
      <w:pPr>
        <w:ind w:left="2433" w:hanging="1752"/>
        <w:jc w:val="left"/>
      </w:pPr>
      <w:rPr>
        <w:rFonts w:hint="default"/>
        <w:lang w:val="zh-CN" w:eastAsia="zh-CN" w:bidi="zh-CN"/>
      </w:rPr>
    </w:lvl>
    <w:lvl w:ilvl="1" w:tentative="0">
      <w:start w:val="2"/>
      <w:numFmt w:val="decimal"/>
      <w:lvlText w:val="%1.%2"/>
      <w:lvlJc w:val="left"/>
      <w:pPr>
        <w:ind w:left="2433" w:hanging="1752"/>
        <w:jc w:val="left"/>
      </w:pPr>
      <w:rPr>
        <w:rFonts w:hint="default"/>
        <w:lang w:val="zh-CN" w:eastAsia="zh-CN" w:bidi="zh-CN"/>
      </w:rPr>
    </w:lvl>
    <w:lvl w:ilvl="2" w:tentative="0">
      <w:start w:val="4"/>
      <w:numFmt w:val="decimal"/>
      <w:lvlText w:val="%1.%2.%3."/>
      <w:lvlJc w:val="left"/>
      <w:pPr>
        <w:ind w:left="2433" w:hanging="1752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8"/>
        <w:szCs w:val="28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931" w:hanging="175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762" w:hanging="175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93" w:hanging="175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423" w:hanging="175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254" w:hanging="175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9084" w:hanging="1752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583" w:hanging="351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zh-CN" w:eastAsia="zh-CN" w:bidi="zh-CN"/>
      </w:rPr>
    </w:lvl>
    <w:lvl w:ilvl="1" w:tentative="0">
      <w:start w:val="1"/>
      <w:numFmt w:val="decimal"/>
      <w:lvlText w:val="%1.%2."/>
      <w:lvlJc w:val="left"/>
      <w:pPr>
        <w:ind w:left="772" w:hanging="564"/>
        <w:jc w:val="left"/>
      </w:pPr>
      <w:rPr>
        <w:rFonts w:hint="default"/>
        <w:spacing w:val="-2"/>
        <w:w w:val="100"/>
        <w:lang w:val="zh-CN" w:eastAsia="zh-CN" w:bidi="zh-CN"/>
      </w:rPr>
    </w:lvl>
    <w:lvl w:ilvl="2" w:tentative="0">
      <w:start w:val="1"/>
      <w:numFmt w:val="decimal"/>
      <w:lvlText w:val="%1.%2.%3."/>
      <w:lvlJc w:val="left"/>
      <w:pPr>
        <w:ind w:left="1003" w:hanging="564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8"/>
        <w:szCs w:val="28"/>
        <w:lang w:val="zh-CN" w:eastAsia="zh-CN" w:bidi="zh-CN"/>
      </w:rPr>
    </w:lvl>
    <w:lvl w:ilvl="3" w:tentative="0">
      <w:start w:val="1"/>
      <w:numFmt w:val="lowerLetter"/>
      <w:lvlText w:val="(%4)"/>
      <w:lvlJc w:val="left"/>
      <w:pPr>
        <w:ind w:left="933" w:hanging="56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860" w:hanging="56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940" w:hanging="56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60" w:hanging="56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00" w:hanging="56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20" w:hanging="564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592" w:hanging="360"/>
        <w:jc w:val="left"/>
      </w:pPr>
      <w:rPr>
        <w:rFonts w:hint="default" w:ascii="Times New Roman" w:hAnsi="Times New Roman" w:eastAsia="Times New Roman" w:cs="Times New Roman"/>
        <w:spacing w:val="-17"/>
        <w:w w:val="100"/>
        <w:sz w:val="30"/>
        <w:szCs w:val="30"/>
        <w:lang w:val="zh-CN" w:eastAsia="zh-CN" w:bidi="zh-CN"/>
      </w:rPr>
    </w:lvl>
    <w:lvl w:ilvl="1" w:tentative="0">
      <w:start w:val="1"/>
      <w:numFmt w:val="decimal"/>
      <w:lvlText w:val="%1.%2."/>
      <w:lvlJc w:val="left"/>
      <w:pPr>
        <w:ind w:left="984" w:hanging="600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30"/>
        <w:szCs w:val="30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980" w:hanging="6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200" w:hanging="6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421" w:hanging="6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42" w:hanging="6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63" w:hanging="6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83" w:hanging="6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04" w:hanging="600"/>
      </w:pPr>
      <w:rPr>
        <w:rFonts w:hint="default"/>
        <w:lang w:val="zh-CN" w:eastAsia="zh-CN" w:bidi="zh-CN"/>
      </w:rPr>
    </w:lvl>
  </w:abstractNum>
  <w:abstractNum w:abstractNumId="4">
    <w:nsid w:val="59ADCABA"/>
    <w:multiLevelType w:val="multilevel"/>
    <w:tmpl w:val="59ADCABA"/>
    <w:lvl w:ilvl="0" w:tentative="0">
      <w:start w:val="1"/>
      <w:numFmt w:val="lowerLetter"/>
      <w:lvlText w:val="(%1)"/>
      <w:lvlJc w:val="left"/>
      <w:pPr>
        <w:ind w:left="537" w:hanging="38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39" w:hanging="38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38" w:hanging="38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37" w:hanging="38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36" w:hanging="38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035" w:hanging="38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734" w:hanging="38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433" w:hanging="38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132" w:hanging="382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963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8"/>
      <w:outlineLvl w:val="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outlineLvl w:val="2"/>
    </w:pPr>
    <w:rPr>
      <w:rFonts w:ascii="宋体" w:hAnsi="宋体" w:eastAsia="宋体" w:cs="宋体"/>
      <w:sz w:val="30"/>
      <w:szCs w:val="30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spacing w:before="52"/>
      <w:ind w:left="583" w:hanging="352"/>
      <w:outlineLvl w:val="3"/>
    </w:pPr>
    <w:rPr>
      <w:rFonts w:ascii="黑体" w:hAnsi="黑体" w:eastAsia="黑体" w:cs="黑体"/>
      <w:b/>
      <w:bCs/>
      <w:sz w:val="28"/>
      <w:szCs w:val="28"/>
      <w:lang w:val="zh-CN" w:eastAsia="zh-CN" w:bidi="zh-CN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toc 3"/>
    <w:basedOn w:val="1"/>
    <w:next w:val="1"/>
    <w:qFormat/>
    <w:uiPriority w:val="1"/>
    <w:pPr>
      <w:spacing w:before="35"/>
      <w:ind w:left="984" w:hanging="600"/>
    </w:pPr>
    <w:rPr>
      <w:rFonts w:ascii="宋体" w:hAnsi="宋体" w:eastAsia="宋体" w:cs="宋体"/>
      <w:sz w:val="30"/>
      <w:szCs w:val="30"/>
      <w:lang w:val="zh-CN" w:eastAsia="zh-CN" w:bidi="zh-CN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1"/>
    <w:pPr>
      <w:spacing w:before="35"/>
      <w:ind w:left="984" w:right="587" w:hanging="984"/>
    </w:pPr>
    <w:rPr>
      <w:rFonts w:ascii="宋体" w:hAnsi="宋体" w:eastAsia="宋体" w:cs="宋体"/>
      <w:sz w:val="30"/>
      <w:szCs w:val="30"/>
      <w:lang w:val="zh-CN" w:eastAsia="zh-CN" w:bidi="zh-CN"/>
    </w:rPr>
  </w:style>
  <w:style w:type="paragraph" w:styleId="9">
    <w:name w:val="toc 2"/>
    <w:basedOn w:val="1"/>
    <w:next w:val="1"/>
    <w:qFormat/>
    <w:uiPriority w:val="1"/>
    <w:pPr>
      <w:spacing w:before="35"/>
      <w:ind w:left="609" w:hanging="378"/>
    </w:pPr>
    <w:rPr>
      <w:rFonts w:ascii="宋体" w:hAnsi="宋体" w:eastAsia="宋体" w:cs="宋体"/>
      <w:sz w:val="30"/>
      <w:szCs w:val="30"/>
      <w:lang w:val="zh-CN" w:eastAsia="zh-CN" w:bidi="zh-CN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spacing w:before="35"/>
      <w:ind w:left="984" w:hanging="600"/>
    </w:pPr>
    <w:rPr>
      <w:rFonts w:ascii="宋体" w:hAnsi="宋体" w:eastAsia="宋体" w:cs="宋体"/>
      <w:lang w:val="zh-CN" w:eastAsia="zh-CN" w:bidi="zh-CN"/>
    </w:rPr>
  </w:style>
  <w:style w:type="paragraph" w:customStyle="1" w:styleId="14">
    <w:name w:val="Table Paragraph"/>
    <w:basedOn w:val="1"/>
    <w:qFormat/>
    <w:uiPriority w:val="1"/>
    <w:pPr>
      <w:spacing w:before="191"/>
      <w:ind w:left="116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9" Type="http://schemas.openxmlformats.org/officeDocument/2006/relationships/fontTable" Target="fontTable.xml"/><Relationship Id="rId38" Type="http://schemas.openxmlformats.org/officeDocument/2006/relationships/numbering" Target="numbering.xml"/><Relationship Id="rId37" Type="http://schemas.openxmlformats.org/officeDocument/2006/relationships/customXml" Target="../customXml/item1.xml"/><Relationship Id="rId36" Type="http://schemas.openxmlformats.org/officeDocument/2006/relationships/image" Target="media/image31.png"/><Relationship Id="rId35" Type="http://schemas.openxmlformats.org/officeDocument/2006/relationships/image" Target="media/image30.jpeg"/><Relationship Id="rId34" Type="http://schemas.openxmlformats.org/officeDocument/2006/relationships/image" Target="media/image29.jpeg"/><Relationship Id="rId33" Type="http://schemas.openxmlformats.org/officeDocument/2006/relationships/image" Target="media/image28.jpeg"/><Relationship Id="rId32" Type="http://schemas.openxmlformats.org/officeDocument/2006/relationships/image" Target="media/image27.jpeg"/><Relationship Id="rId31" Type="http://schemas.openxmlformats.org/officeDocument/2006/relationships/image" Target="media/image26.jpeg"/><Relationship Id="rId30" Type="http://schemas.openxmlformats.org/officeDocument/2006/relationships/image" Target="media/image25.jpeg"/><Relationship Id="rId3" Type="http://schemas.openxmlformats.org/officeDocument/2006/relationships/footer" Target="footer1.xml"/><Relationship Id="rId29" Type="http://schemas.openxmlformats.org/officeDocument/2006/relationships/image" Target="media/image24.jpe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pn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2020-10-30T01:49:00Z</dcterms:created>
  <dc:creator>gum</dc:creator>
  <cp:lastModifiedBy>嗨皮~李</cp:lastModifiedBy>
  <dcterms:modified xsi:type="dcterms:W3CDTF">2020-10-30T01:52:26Z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2016-11-20T00:00:00Z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2020-10-30T00:00:00Z</vt:filetime>
  </property>
  <property fmtid="{D5CDD505-2E9C-101B-9397-08002B2CF9AE}" pid="5" name="KSOProductBuildVer">
    <vt:lpwstr>2052-11.1.0.10072</vt:lpwstr>
  </property>
</Properties>
</file>